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7466" w14:textId="9c67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25 ноября 2011 года № 408. Зарегистрировано Управлением юстиции Аулиекольского района Костанайской области 5 декабря 2011 года № 9-7-147. Утратило силу постановлением акимата Аулиекольского района Костанайской области от 1 апреля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Аулиекольской районной избирательной комиссией определить места для размещения агитационных печатных материалов для всех кандидатов на проведение предвыборной агитации,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Нурмухамбетов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Аулиекольской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избирательной комиссии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Шульгин С. В.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2011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на государственном языке слова "селосы", "селолық" заменены словами "ауылы", "ауылдық" постановлением акимата Аулиекольского района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5"/>
        <w:gridCol w:w="6245"/>
      </w:tblGrid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Ленина напротив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"Толенгит"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"Аулиекольская центральная 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 Управления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магазина "Березка"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Аманкарагайской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Кавкетаева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автобусной остановки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Ленина напротив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"Бирликская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Казанбасский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"Казанбасская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"Дангербайская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"Каракалпакская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Казанбасы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"Казанбасская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2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Москалевский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"Москалевская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"Жалтыркольская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"Целинная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"Коскульская 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"Ушкарасусская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"Новоселовская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"Аккудукская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Кургуз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"Кургузская 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"Сосновская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Новонежинский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"Новонежинская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им. Б. Кенжетаева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"Калининская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"Лаврентьевская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"Чернышевская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Сулукольский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"Сулукольская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Ш. Шаяхметова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"Федосеевская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"Чилинская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Тимофеевский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"Тимофеевская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Косагал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"Терсекская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Черниговский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"Черниговская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"Харьковская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Шагалинский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