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f4fc" w14:textId="e4df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14 сентября 2011 года № 258. Зарегистрировано Управлением юстиции Аулиекольского района Костанайской области 4 октября 2011 года № 9-7-142. Утратило силу решением маслихата Аулиекольского района Костанайской области от 2 октября 2013 года № 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Аулиекольского района Костанайской области от 02.10.2013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6 Закона Республики Казахстан от 23 января 2001 года "О местном государственном управлении и самоуправлении в Республике Казахстан", Стандартом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всех категорий, без учета доходов, на оперативное лечение по фактическим затратам, единовременно, не более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лицам из семей, имеющих среднедушевой доход ниже величины прожиточного минимума по Костанайской области (далее - прожиточный минимум) за квартал, предшествующий кварталу обращения, на бытовые нужды, единовременно, в размере 7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лицам из малообеспеченных семей на погребение несовершеннолетних детей,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лицам из семей, имеющих среднедушевой доход ниже величины прожиточного минимума за квартал, предшествующий кварталу обращения, на погребение умерших родственников, на день смерти зарегистрированных в качестве безработных в государственном учреждении "Отдел занятости и социальных программ Аулиекольского района" (далее - уполномоченный орган по вопросам занятости), единовременно, в размере 20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участникам и инвалидам Великой Отечественной войны ко Дню Победы в Великой Отечественной войне, единовременно, в размере 25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лицам, приравненным по льготам и гарантиям к участникам и инвалидам Великой Отечественной войны, другим категориям лиц, приравненных по льготам и гарантиям к участникам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ко Дню Победы в Великой Отечественной войне, единовременно,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лицам, больным заразной формой туберкулеза, выписанным из специализированной противотуберкулезной медицинской организации, без учета доходов, на дополнительное питание,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молодежи из семей со среднедушевым доходом ниже величины прожиточного минимума за квартал, предшествующий кварталу обращения,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выплат из государственного бюджета, направленных на оплату обучения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участникам и инвалидам Великой Отечественной войны на бытовые нужды, ежемесячно в размере 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лицам, приравненным по льготам и гарантиям к участникам и инвалидам Великой Отечественной войны, а также другим категориям лиц, приравненных по льготам и гарантиям к участникам войны, на бытовые нужды, ежемесячно, в размере 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инвалидам на возмещение расходов, связанных с проездом в санатории или реабилитационные центры, единовременно, по фактическим затратам.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Аулиекольского района Костанайской области от 14.02.2013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19.04.2013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документов, необходимых для получения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семнадцатой сессии                         Д. Койшибаев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Оспанов С.А.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"14" сентября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258               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документов, необходимых для получения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"Назначение и выплата</w:t>
      </w:r>
      <w:r>
        <w:br/>
      </w:r>
      <w:r>
        <w:rPr>
          <w:rFonts w:ascii="Times New Roman"/>
          <w:b/>
          <w:i w:val="false"/>
          <w:color w:val="000000"/>
        </w:rPr>
        <w:t>
социальной помощи отдельным категориям</w:t>
      </w:r>
      <w:r>
        <w:br/>
      </w:r>
      <w:r>
        <w:rPr>
          <w:rFonts w:ascii="Times New Roman"/>
          <w:b/>
          <w:i w:val="false"/>
          <w:color w:val="000000"/>
        </w:rPr>
        <w:t>
нуждающихся граждан по решениям</w:t>
      </w:r>
      <w:r>
        <w:br/>
      </w:r>
      <w:r>
        <w:rPr>
          <w:rFonts w:ascii="Times New Roman"/>
          <w:b/>
          <w:i w:val="false"/>
          <w:color w:val="000000"/>
        </w:rPr>
        <w:t>
местных представительных органов"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решениями маслихата Аулиекольского района Костанайской области от 14.02.2013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19.04.2013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потребителя,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получателя, а для несовершенно-летних получателей – свидетельство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Аулиекольского района Костанайской области от 14.02.2013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регистрацию по месту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наличие банковского счета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обращении законного представителя получателя, прилагаются документ, удостоверяющий личность, и документ, подтверждающий полномочия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инвалидов всех категорий, без учета доходов, на оперативное лечение по фактическим затратам: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затраты на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лиц из семей, имеющих среднедушевой доход ниже величины прожиточного минимума по Костанайской области за квартал, предшествующий кварталу обращения,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лиц из малообеспеченных семей на погребение несовершеннолетних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лиц из семей, имеющих среднедушевой доход ниже величины прожиточного минимума по Костанайской области за квартал, предшествующий кварталу обращения, на погребение умерших родственников, на день смерти зарегистрированных в качестве безработных в уполномоченном органе по вопросам занятости: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родственные отношения;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для участников и инвалидов Великой Отечественной войны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для лиц, приравненных по льготам и гарантиям к участникам и инвалидам Великой Отечественной войны, другим категориям лиц, приравнен-ных по льготам и гарантиям к участникам войны, а также лиц, проработавших (прослуживших) не менее шести месяцев с 22 июня 1941 года по 9 мая 1945 года и не награжденных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ко Дню Победы в Великой Отечественной войне -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для лиц больных заразной формой туберкулеза, выписанных из специализированной противотуберкулезной медицинской организации, без учета доходов, на дополнительное питание: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соответствующей медицинской организации, подтверждающая нахождение на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для молодежи из семей со среднедушевым доходом ниже величины прожиточного минимума за квартал, предшествующий кварталу обращения,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получателя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учебы и размер оплаты обучения за учебный год, выданный соответствующим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за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для участников и инвалидов Великой Отечественной войны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для лиц, приравненных по льготам и гарантиям к участникам и инвалидам Великой Отечественной войны, а также других категорий лиц, приравненных по льготам и гарантиям к участникам войны,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для инвалидов, на возмещение расходов, связанных с проездом в санатории или реабилитационные центры, по фактическим затратам: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санаторно-курортной карты или медицинской карты;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проездные билеты (от места жительства до пункта назначения и обратно).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предоставляются в копиях и подлинниках для сверки, после чего подлинники документов возвращаются заявителю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решения, уполномоченный орган по вопросам занятости проверяет регистрацию в качестве безработного.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