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f84" w14:textId="b493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марта 2011 года № 137 "Об организации общественных работ в Аулиекольском районе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июля 2011 года № 244. Зарегистрировано Управлением юстиции Аулиекольского района Костанайской области 15 июля 2011 года № 9-7-139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общественных работ в Аулиекольском районе в 2011 году"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9-7-133, опубликовано 11 апреля 2011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виды, объемы и условия общественных работ, организуемых для безработных в 2011 году,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Р. Нугманову.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С.В Шульгин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условия общественных работ, организуемых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73"/>
        <w:gridCol w:w="4433"/>
        <w:gridCol w:w="1153"/>
        <w:gridCol w:w="30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комплекса: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комплекса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1000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ограждений –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"Аулиеколь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и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улицам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Сиянова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погонных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 - 130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Октябрьской – 130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Алтынсарина- 130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Тургумбаева – 130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 Октябрьской,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224500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озерам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Комсомольскому, Купальному,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Учительскому – 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Сиянова – 15000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Мамедова, Тургайской,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Степной, Амангельды – 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брусчатки – 5840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газонов,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цветников,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прополка – 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Джамбула, Приэлеваторной,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Пацаева – 138500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9000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Пацаева, Кустанайской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Ленина,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30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центра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Мира,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Рыскулова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сквера,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Дому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10400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и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улиц Абая,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– 180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покраска столбов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регулярный полив и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в сквере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63 квадратных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Ленина,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Казахстана –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территории,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культуры,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Ленина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16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Ленина,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20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библиотеки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Пришкольной –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штук, погрузка мусора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Школьной, Степной,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9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библиотеки,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– 2250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Кушмурун: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Карла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Кавкетаева, Степной,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Серикова, Калинина – 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аллеи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– 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– 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погрузка мусора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поселковой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больнице – 25000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2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– 50 штук, Калинина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 штук, Карла Маркса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штук, Горького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ямочном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улиц 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Кавкетаева,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Маркса – 22300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библиотек –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Карпова, Наметова,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Апрельской – 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17500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550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8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27200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Ростовцева,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7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амбулатории,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конторы,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Студенческой, Терешковой,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Восточной, Западной,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автобусных остановок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сквера – 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села, Братских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Пришкольной, Жданова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амбулатории, школы –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 60 лет ССР,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Подстанционной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Кургуз: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Юльевка: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Октябрьской, Советской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– 15930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85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30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Нечипуренко,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Тургумбаева – 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– 750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36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 и сквера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школы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Тургумбаева: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Больничной,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Молодежной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села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 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Больничной, Молодежной,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–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квадратных метров, погрузка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мусора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Резниченко,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Комсомольской,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Черкашина, Школьной – 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Советской,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Школьной, Комсомольской,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в центре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 села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Жамбула, Мира,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– 15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улицы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фельдшерскому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пункту, Дому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–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– 90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–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побелке,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