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f70f" w14:textId="63df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сельскохозяйственных культур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13 мая 2011 года № 205. Зарегистрировано Управлением юстиции Аулиекольского района Костанайской области 23 мая 2011 года № 9-7-137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согласно рекомендаций Костанайского научно-исследовательского института сельского хозяйства от 11 апреля 2011 года № 7-917,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с момента ведения в действие настоящего постановления и до 5 июня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по виду субсидируемых приоритетных сельскохозяйственных культур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                      Б. Гаязов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мая 2011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205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виду субсидируемых приоритетных сельскохозяйственных культур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233"/>
        <w:gridCol w:w="45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яровые зерновые и 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30 мая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однолетние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травы:зеленый конвейер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фураж, сенаж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апреля по 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июля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кукуруза, подсолнечник на силос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первого года: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срок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апреля по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июля по 1 августа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озимые зерновые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августа по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 июня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31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