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92d5" w14:textId="889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2010 года № 207 "О бюджете Аулиекольского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апреля 2011 года № 227. Зарегистрировано Управлением юстиции Аулиекольского района Костанайской области 14 апреля 2011 года № 9-7-135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бюджете Аулиекольского района на 2011 -2013 годы" от 14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9-7-126, опубликовано 23 декабря 2010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2 522 084,0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647 238,0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7 425,0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1 863 745,0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2 493 327,0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36 443,6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37 215,1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44 565,0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- 52 251,6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– 52 251,6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"5-1. Учесть, что в бюджете района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противоэпизоотических мероприятий в сумме 15 446,0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социальной сферы сельских населенных пунктов в сумме 5 605,0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21 484,0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оборудованием, программным обеспечением детей-инвалидов, обучающихся на дому в сумме 3 957,0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в сумме 17 539,0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пунктами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"5-6. Учесть, что в бюджете района на 2011 год предусмотрено поступление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14 713,0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5-7. Учесть, что в бюджете района на 2011 год предусмотрено поступление сумм целевых текущих трансфертов из республиканского бюджета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для создания центров занятости в сумме 7 311,0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5-8. Учесть, что в бюджете района на 2011 год предусмотрено поступление сумм целевых текущих трансфертов из областного бюджета на приобретение компьютерной и организационной техники для внедрения системы "Казначейство-Клиент" в сумме 3 376,0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3"/>
        <w:gridCol w:w="1027"/>
      </w:tblGrid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шестнадцатой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Сухотеплая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Бондаренко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Т.И. Печникова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2011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654"/>
        <w:gridCol w:w="2479"/>
        <w:gridCol w:w="5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710"/>
        <w:gridCol w:w="1725"/>
        <w:gridCol w:w="1725"/>
        <w:gridCol w:w="3167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78"/>
        <w:gridCol w:w="1156"/>
        <w:gridCol w:w="1979"/>
        <w:gridCol w:w="1985"/>
        <w:gridCol w:w="4046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2937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676"/>
        <w:gridCol w:w="3901"/>
        <w:gridCol w:w="569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2011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2010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780"/>
        <w:gridCol w:w="1895"/>
        <w:gridCol w:w="1895"/>
        <w:gridCol w:w="2827"/>
        <w:gridCol w:w="3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