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7448" w14:textId="2837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апреля 2009 года № 118 "Об установлении стоимости разовых талонов для субъектов торговой деятельности Аулиекольского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4 февраля 2011 года № 220. Зарегистрировано Управлением юстиции Аулиекольского района Костанайской области 4 марта 2011 года № 9-7-130. Утратило силу решением маслихата Аулиекольского района Костанайской области от 14 февраля 2013 года № 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Аулиекольского района Костанайской области от 14.02.2013 № 69.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 (</w:t>
      </w:r>
      <w:r>
        <w:rPr>
          <w:rFonts w:ascii="Times New Roman"/>
          <w:b w:val="false"/>
          <w:i w:val="false"/>
          <w:color w:val="000000"/>
          <w:sz w:val="28"/>
        </w:rPr>
        <w:t>Налоговый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)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установлении стоимости разовых талонов для субъектов торговой деятельности Аулиекольского района" от 21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9-7-98, опубликовано 14 мая 2009 года в газете "Әулиекөл")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"физических лиц" заменить словами "граждан Республики Казахстан, оралманов";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"физических лиц" заменить словами "граждан Республики Казахстан, оралманов";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пятнадцатой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Жумабаев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2011 года № 220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2009 года № 118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граждан Республики Казахстан, оралманов предпринимательская деятельность которых носит эпизодический характер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6842"/>
        <w:gridCol w:w="1800"/>
        <w:gridCol w:w="2078"/>
      </w:tblGrid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разового талона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день (тенге)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 рынка</w:t>
            </w:r>
          </w:p>
        </w:tc>
      </w:tr>
      <w:tr>
        <w:trPr>
          <w:trHeight w:val="525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осуществляемой в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помещениях):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и журналов,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а также посадочного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(саженцы, рассада),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бахчевых культур,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цветов, выращенных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дачных и придомовых участках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подсобного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садоводства,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огородничества и дачных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участков,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для животных и птиц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веников, метел,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 ягод,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меда,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грибов,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 по обработке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2011 года № 220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2009 года № 118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граждан Республики Казахстан, оралманов, индивидуальных предпринимателей и юридических лиц, осуществляющих реализацию товаров на рынках Аулиекольского района, за исключением реализации в киосках, стационарных помещениях (изолированных блоках) на территории рынков Аулиекольского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3163"/>
        <w:gridCol w:w="2993"/>
        <w:gridCol w:w="2483"/>
        <w:gridCol w:w="2100"/>
      </w:tblGrid>
      <w:tr>
        <w:trPr>
          <w:trHeight w:val="6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рынка и товарная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специализация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рынке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"Аулиеколь-Сервис"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(универсальный)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плодо-овощная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(оптовая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мясопродукты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бывшие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употреблении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Запасные части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Домашние животные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35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Кушмурун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(универсальный)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плодо-овощная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(оптовая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мясопродукты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бывшие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Запасные части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Домашние животные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"Толенгит"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(универсальный)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бывшие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употреблении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