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ab0e" w14:textId="793a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Президенты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18 февраля 2011 года № 129. Зарегистрировано Управлением юстиции Аулиекольского района Костанайской области 21 февраля 2011 года № 9-7-129. Утратило силу постановлением акимата Аулиекольского района Костанайской области от 1 апреля 2020 года № 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Аулиекольского района Костанайской области от 01.04.2020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 с Аулиекольской районной территориальной избирательной комиссией определить места для размещения агитационных печатных материалов для кандидатов в Президенты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58"/>
        <w:gridCol w:w="1242"/>
      </w:tblGrid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Аулиекольского района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Гаязов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Аулиекольской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территориальной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избирательной комиссии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С. В. Шульгин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февраля 2011 год</w:t>
            </w:r>
          </w:p>
        </w:tc>
        <w:tc>
          <w:tcPr>
            <w:tcW w:w="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февраля 2011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</w:t>
      </w:r>
      <w:r>
        <w:br/>
      </w:r>
      <w:r>
        <w:rPr>
          <w:rFonts w:ascii="Times New Roman"/>
          <w:b/>
          <w:i w:val="false"/>
          <w:color w:val="000000"/>
        </w:rPr>
        <w:t>кандидатов в Президенты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4"/>
        <w:gridCol w:w="5016"/>
      </w:tblGrid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размещения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агитационных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печатных материалов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село Аулиеколь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Ленина напротив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"Толенгит"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на праве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"Аулиекольская центральная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больница"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село Аманкарагай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 районе магазина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"Березка"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Аманкарагайской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врачебной амбулатории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поселок Кушмурун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Кавкетаева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автобусной остановки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Ленина напротив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культуры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"Бирликская средняя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Казанбасский 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"Казанбасская средняя школа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Дангербай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"Дангербайская основная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Каракалпак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"Каракалпакская основная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Аулиекольского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Казанбасы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"Казанбасская средняя школа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Баганалы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Москалевский 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Москалевка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"Москалевская средняя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"Жалтыркольская основная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село имени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К. Тургумбаева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"Целинная средняя школа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Аулиекольского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Диевский 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Диевка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"Коскульская начальная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"Ушкарасуская основаная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Новоселовский 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"Новоселовская средняя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"Аккудукская основная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Кургуз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"Кургузская основная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"Сосновская основная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Новонежинский 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Новонежинка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"Новонежинская средняя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Б. Кенжетаева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Аулиекольского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"Калининская средняя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Лаврентьевка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"Лаврентьевская основная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село Первомайское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"Чернышевская средняя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Сулукольский 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Юльевка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"Сулукольская средняя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Ш. Шаяхметова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Аулиекольского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Федосеевка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"Федосеевская средняя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Чили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"Чилинская основная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Тимофеевский 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Тимофеевка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"Тимофеевская средняя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село Косагал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Косагал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"Терсекская основная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Черниговский сельский округ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Черниговка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"Черниговская средняя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Харьковка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"Харьковская основная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 района"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Дузбай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Шагалинский 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сельского клуба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