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69a36" w14:textId="1469a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14 декабря 2010 года № 207 "О бюджете Аулиекольского района на 2011-2013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19 января 2011 года № 213. Зарегистрировано Управлением юстиции Аулиекольского района Костанайской области 24 января 2011 года № 9-7-127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Аулиекольский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"О бюджете Аулиекольского района на 2011 -2013 годы" от 14 декабря 2010 года </w:t>
      </w:r>
      <w:r>
        <w:rPr>
          <w:rFonts w:ascii="Times New Roman"/>
          <w:b w:val="false"/>
          <w:i w:val="false"/>
          <w:color w:val="000000"/>
          <w:sz w:val="28"/>
        </w:rPr>
        <w:t>№ 207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номером 9-7-126, опубликовано в газете "Әулиекөл" 23 декабря 2010 года)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района на 2011-2013 годы согласно приложениям 1, 2 и 3 соответственно, в том числе на 2011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2 478 643,0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641 238,0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5 425,0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1 176,0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1 830 804,0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2 449 885,0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36 444,5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- 37 216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771,5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44 565,0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-52 251,5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52 251,5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"33 000,0" заменить цифрами "33 800,0";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"8 000,0" заменить цифрами "8 800,0";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 решение пунктами </w:t>
      </w:r>
      <w:r>
        <w:rPr>
          <w:rFonts w:ascii="Times New Roman"/>
          <w:b w:val="false"/>
          <w:i w:val="false"/>
          <w:color w:val="000000"/>
          <w:sz w:val="28"/>
        </w:rPr>
        <w:t>5-1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5-4</w:t>
      </w:r>
      <w:r>
        <w:rPr>
          <w:rFonts w:ascii="Times New Roman"/>
          <w:b w:val="false"/>
          <w:i w:val="false"/>
          <w:color w:val="000000"/>
          <w:sz w:val="28"/>
        </w:rPr>
        <w:t>,  </w:t>
      </w:r>
      <w:r>
        <w:rPr>
          <w:rFonts w:ascii="Times New Roman"/>
          <w:b w:val="false"/>
          <w:i w:val="false"/>
          <w:color w:val="000000"/>
          <w:sz w:val="28"/>
        </w:rPr>
        <w:t xml:space="preserve">5-5  </w:t>
      </w:r>
      <w:r>
        <w:rPr>
          <w:rFonts w:ascii="Times New Roman"/>
          <w:b w:val="false"/>
          <w:i w:val="false"/>
          <w:color w:val="000000"/>
          <w:sz w:val="28"/>
        </w:rPr>
        <w:t>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"5-1. Учесть, что в бюджете района на 2011 год предусмотрено поступление сумм целевых текущих трансфертов из республиканского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противоэпизоотических мероприятий в сумме 12 962,0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реализации мер социальной поддержки специалистов социальной сферы сельских населенных пунктов в сумме 5 557,0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в сумме 16 475,0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оснащение учебным оборудованием кабинетов физики, химии, биологии в государственных учреждениях основного среднего и общего среднего образования в сумме 16 388,0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создание лингафонных и мультимедийных кабинетов в государственных учреждениях начального, основного среднего и общего среднего образования в сумме 11 082,0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оборудованием, программным обеспечением детей-инвалидов, обучающихся на дому в сумме 3 957,0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ежемесячную выплату денежных средств опекунам (попечителям) на содержание ребенка сироты (детей-сирот), и ребенка (детей), оставшегося без попечения родителей в сумме 17 539,0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5-2. Учесть, что в бюджете района на 2011 год предусмотрено поступление целевых текущих трансфертов из республиканского бюджета на поддержку частного предпринимательства в регионах в рамках программы "Дорожная карта бизнеса – 2020" в сумме 1 560,0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5-3. Учесть, что в бюджете района на 2011 год предусмотрено поступление бюджетных кредитов для реализации мер социальной поддержки специалистов социальной сферы сельских населенных пунктов в сумме 35 608,0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5-4. Учесть, что в бюджете района на 2011 год предусмотрено поступление сумм целевых трансфертов на развитие из республиканского бюджета на развитие теплоэнергетической системы в сумме 79 200,0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5-5. Учесть, что в бюджете района на 2011 год предусмотрен возврат неиспользованных в 2010 году целевых трансфертов в сумме 6 866,0 тысяч тенге."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                                     Р. Галимжанов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А. Бондаренко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Аулиекольского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Т.И. Печникова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19 января 2011 года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января 2011 года № 213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декабря 2010 года № 207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Аулиекольского района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673"/>
        <w:gridCol w:w="493"/>
        <w:gridCol w:w="393"/>
        <w:gridCol w:w="8033"/>
        <w:gridCol w:w="163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2478643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641238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280383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280383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246714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246714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100083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60983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8958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28889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8982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ресурсов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4403</w:t>
            </w:r>
          </w:p>
        </w:tc>
      </w:tr>
      <w:tr>
        <w:trPr>
          <w:trHeight w:val="12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5076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5076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5425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4396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4396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1830804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1830804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1830804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453"/>
        <w:gridCol w:w="853"/>
        <w:gridCol w:w="853"/>
        <w:gridCol w:w="7293"/>
        <w:gridCol w:w="163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2449885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224973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195889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12840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12840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48713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 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47398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134336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124586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16768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16768</w:t>
            </w:r>
          </w:p>
        </w:tc>
      </w:tr>
      <w:tr>
        <w:trPr>
          <w:trHeight w:val="12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и 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14444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талонов и обеспечение полноты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 от реализации разовых талонов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коммунальную собственность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12316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12316</w:t>
            </w:r>
          </w:p>
        </w:tc>
      </w:tr>
      <w:tr>
        <w:trPr>
          <w:trHeight w:val="13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и управления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12316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5237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5037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5037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5037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1724170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135787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135787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135787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1539894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</w:t>
            </w:r>
          </w:p>
        </w:tc>
      </w:tr>
      <w:tr>
        <w:trPr>
          <w:trHeight w:val="4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1537151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Общеообразовательное обучение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1509736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27415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48489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48489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11660</w:t>
            </w:r>
          </w:p>
        </w:tc>
      </w:tr>
      <w:tr>
        <w:trPr>
          <w:trHeight w:val="12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15333</w:t>
            </w:r>
          </w:p>
        </w:tc>
      </w:tr>
      <w:tr>
        <w:trPr>
          <w:trHeight w:val="12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сироты (детей-сирот),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(детей), оставшегося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17539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программным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обучающихся на дому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3957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126267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103322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103322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</w:tr>
      <w:tr>
        <w:trPr>
          <w:trHeight w:val="4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9507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6062</w:t>
            </w:r>
          </w:p>
        </w:tc>
      </w:tr>
      <w:tr>
        <w:trPr>
          <w:trHeight w:val="6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12460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лет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42783</w:t>
            </w:r>
          </w:p>
        </w:tc>
      </w:tr>
      <w:tr>
        <w:trPr>
          <w:trHeight w:val="15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22945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22945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21005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доставке пособий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выплат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31724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31724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26435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6695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12750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5289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98543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33461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33461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33461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4281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4281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3761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40801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38601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36417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7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журналы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телерадиовещание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7990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7990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7389</w:t>
            </w:r>
          </w:p>
        </w:tc>
      </w:tr>
      <w:tr>
        <w:trPr>
          <w:trHeight w:val="12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6124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молодежной политики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4621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4621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недропользование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113000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топливно-энергетического комплекса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недропользования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113000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113000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113000</w:t>
            </w:r>
          </w:p>
        </w:tc>
      </w:tr>
      <w:tr>
        <w:trPr>
          <w:trHeight w:val="12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животного мира, земельные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отношения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42262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23194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23194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и ветеринарии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14417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 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5557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6106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6106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6106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12962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12962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12962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12993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12993</w:t>
            </w:r>
          </w:p>
        </w:tc>
      </w:tr>
      <w:tr>
        <w:trPr>
          <w:trHeight w:val="4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7851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6006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5142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5142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41083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41083</w:t>
            </w:r>
          </w:p>
        </w:tc>
      </w:tr>
      <w:tr>
        <w:trPr>
          <w:trHeight w:val="6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19983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19983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19767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5367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5367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5107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6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"Дорожная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бизнеса-2020"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6478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6478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6362</w:t>
            </w:r>
          </w:p>
        </w:tc>
      </w:tr>
      <w:tr>
        <w:trPr>
          <w:trHeight w:val="12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6252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6866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6866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6866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6866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36444,5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37216</w:t>
            </w:r>
          </w:p>
        </w:tc>
      </w:tr>
      <w:tr>
        <w:trPr>
          <w:trHeight w:val="10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37216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37216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37216</w:t>
            </w:r>
          </w:p>
        </w:tc>
      </w:tr>
      <w:tr>
        <w:trPr>
          <w:trHeight w:val="10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 органам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 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37216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613"/>
        <w:gridCol w:w="473"/>
        <w:gridCol w:w="673"/>
        <w:gridCol w:w="7873"/>
        <w:gridCol w:w="1613"/>
      </w:tblGrid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771,5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771,5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771,5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местного бюджета физическим лицам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771,5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433"/>
        <w:gridCol w:w="853"/>
        <w:gridCol w:w="873"/>
        <w:gridCol w:w="7253"/>
        <w:gridCol w:w="163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44565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44565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44565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44565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 лиц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44565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473"/>
        <w:gridCol w:w="433"/>
        <w:gridCol w:w="513"/>
        <w:gridCol w:w="8073"/>
        <w:gridCol w:w="1733"/>
      </w:tblGrid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-52251,5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52251,5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января 2011 года № 213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декабря 2010 года № 207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Аулиекольского района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713"/>
        <w:gridCol w:w="513"/>
        <w:gridCol w:w="413"/>
        <w:gridCol w:w="7953"/>
        <w:gridCol w:w="167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2718891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678326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293384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293384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260008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260008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110064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68227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9585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30911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9439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ресурсов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2691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4598</w:t>
            </w:r>
          </w:p>
        </w:tc>
      </w:tr>
      <w:tr>
        <w:trPr>
          <w:trHeight w:val="12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5431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5431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4709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4709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2033496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2033496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2033496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433"/>
        <w:gridCol w:w="873"/>
        <w:gridCol w:w="893"/>
        <w:gridCol w:w="7193"/>
        <w:gridCol w:w="167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2712791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233229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203113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14084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14084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52452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 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51137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136577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135077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16678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16678</w:t>
            </w:r>
          </w:p>
        </w:tc>
      </w:tr>
      <w:tr>
        <w:trPr>
          <w:trHeight w:val="12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бюджета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15309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 сбора сумм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коммунальную собственность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13438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13438</w:t>
            </w:r>
          </w:p>
        </w:tc>
      </w:tr>
      <w:tr>
        <w:trPr>
          <w:trHeight w:val="13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13438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5237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5037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5037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5037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1791088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128421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128421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дошкольного воспитания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обучения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128421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1633254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</w:t>
            </w:r>
          </w:p>
        </w:tc>
      </w:tr>
      <w:tr>
        <w:trPr>
          <w:trHeight w:val="4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1630511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Общеообразовательное обучение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1599388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31123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29413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29413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образования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14007</w:t>
            </w:r>
          </w:p>
        </w:tc>
      </w:tr>
      <w:tr>
        <w:trPr>
          <w:trHeight w:val="12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15406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124207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99371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99371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</w:tr>
      <w:tr>
        <w:trPr>
          <w:trHeight w:val="4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9027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6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8503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15884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лет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42337</w:t>
            </w:r>
          </w:p>
        </w:tc>
      </w:tr>
      <w:tr>
        <w:trPr>
          <w:trHeight w:val="15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24836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24836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социальных программ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23876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доставке пособий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выплат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35935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сетей, находящихся в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25935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23435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6695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9750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105611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35509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35509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35509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4281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4281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3761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45458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43258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41074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7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20363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8584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развития языков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8584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6830</w:t>
            </w:r>
          </w:p>
        </w:tc>
      </w:tr>
      <w:tr>
        <w:trPr>
          <w:trHeight w:val="12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укрепления 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 оптимизма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6530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молодежной политики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4949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сфере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4949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недропользование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322864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недропользования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322864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322864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322864</w:t>
            </w:r>
          </w:p>
        </w:tc>
      </w:tr>
      <w:tr>
        <w:trPr>
          <w:trHeight w:val="12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22413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15741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15741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ветеринарии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15621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6672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6672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6672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11934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11934</w:t>
            </w:r>
          </w:p>
        </w:tc>
      </w:tr>
      <w:tr>
        <w:trPr>
          <w:trHeight w:val="4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6519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строительства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6519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5415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градостроительства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5415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41083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41083</w:t>
            </w:r>
          </w:p>
        </w:tc>
      </w:tr>
      <w:tr>
        <w:trPr>
          <w:trHeight w:val="7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19983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19983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19190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5723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5723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5573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13467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6854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6854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6613</w:t>
            </w:r>
          </w:p>
        </w:tc>
      </w:tr>
      <w:tr>
        <w:trPr>
          <w:trHeight w:val="12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6613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38500,5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39272</w:t>
            </w:r>
          </w:p>
        </w:tc>
      </w:tr>
      <w:tr>
        <w:trPr>
          <w:trHeight w:val="10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39272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39272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39272</w:t>
            </w:r>
          </w:p>
        </w:tc>
      </w:tr>
      <w:tr>
        <w:trPr>
          <w:trHeight w:val="10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 органам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 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39272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693"/>
        <w:gridCol w:w="473"/>
        <w:gridCol w:w="653"/>
        <w:gridCol w:w="7713"/>
        <w:gridCol w:w="1673"/>
      </w:tblGrid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771,5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771,5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771,5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местного бюджета физическим лицам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771,5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453"/>
        <w:gridCol w:w="853"/>
        <w:gridCol w:w="813"/>
        <w:gridCol w:w="7293"/>
        <w:gridCol w:w="169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 лиц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513"/>
        <w:gridCol w:w="493"/>
        <w:gridCol w:w="493"/>
        <w:gridCol w:w="7973"/>
        <w:gridCol w:w="1753"/>
      </w:tblGrid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-38500,5</w:t>
            </w:r>
          </w:p>
        </w:tc>
      </w:tr>
      <w:tr>
        <w:trPr>
          <w:trHeight w:val="7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38500,5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января 2011 года № 213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декабря 2010 года № 207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Аулиекольского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753"/>
        <w:gridCol w:w="513"/>
        <w:gridCol w:w="333"/>
        <w:gridCol w:w="7933"/>
        <w:gridCol w:w="173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3673909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725238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313923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313923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278208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278208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117254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72490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10256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33074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10041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ресурсов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2879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4918</w:t>
            </w:r>
          </w:p>
        </w:tc>
      </w:tr>
      <w:tr>
        <w:trPr>
          <w:trHeight w:val="12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5812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5812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6218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5040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2941105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2941105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2941105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473"/>
        <w:gridCol w:w="833"/>
        <w:gridCol w:w="853"/>
        <w:gridCol w:w="7213"/>
        <w:gridCol w:w="177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3663909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232634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202480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14102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14102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52586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51271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135792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135792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16697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16697</w:t>
            </w:r>
          </w:p>
        </w:tc>
      </w:tr>
      <w:tr>
        <w:trPr>
          <w:trHeight w:val="12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бюджета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15328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 сбора сумм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коммунальную собственность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13457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13457</w:t>
            </w:r>
          </w:p>
        </w:tc>
      </w:tr>
      <w:tr>
        <w:trPr>
          <w:trHeight w:val="13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13457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5237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5037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5037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5037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1824515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129157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129157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дошкольного воспитания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обучения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129157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1665915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</w:t>
            </w:r>
          </w:p>
        </w:tc>
      </w:tr>
      <w:tr>
        <w:trPr>
          <w:trHeight w:val="4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1663172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Общеообразовательное обучение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1632049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31123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29443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29443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образования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14037</w:t>
            </w:r>
          </w:p>
        </w:tc>
      </w:tr>
      <w:tr>
        <w:trPr>
          <w:trHeight w:val="12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15406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124278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99371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99371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</w:tr>
      <w:tr>
        <w:trPr>
          <w:trHeight w:val="4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9027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6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8503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15884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лет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42337</w:t>
            </w:r>
          </w:p>
        </w:tc>
      </w:tr>
      <w:tr>
        <w:trPr>
          <w:trHeight w:val="15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24907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24907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социальных программ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23947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доставке пособий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выплат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35935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сетей, находящихся в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25935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23435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6695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9750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106058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35851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35851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35851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4281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4281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3761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45535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43335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41151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7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20391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8597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развития языков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8597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6842</w:t>
            </w:r>
          </w:p>
        </w:tc>
      </w:tr>
      <w:tr>
        <w:trPr>
          <w:trHeight w:val="12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укрепления 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 оптимизма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6542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молодежной политики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4952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сфере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4952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недропользование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1240073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недропользования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1240073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1240073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1240073</w:t>
            </w:r>
          </w:p>
        </w:tc>
      </w:tr>
      <w:tr>
        <w:trPr>
          <w:trHeight w:val="12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22481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15797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15797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ветеринарии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15677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6684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6684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6684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11944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11944</w:t>
            </w:r>
          </w:p>
        </w:tc>
      </w:tr>
      <w:tr>
        <w:trPr>
          <w:trHeight w:val="4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6524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строительства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6524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5420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градостроительства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41083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41083</w:t>
            </w:r>
          </w:p>
        </w:tc>
      </w:tr>
      <w:tr>
        <w:trPr>
          <w:trHeight w:val="7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19983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19983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19671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5727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5727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5577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13944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7328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7328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6616</w:t>
            </w:r>
          </w:p>
        </w:tc>
      </w:tr>
      <w:tr>
        <w:trPr>
          <w:trHeight w:val="12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6616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40611,5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41383</w:t>
            </w:r>
          </w:p>
        </w:tc>
      </w:tr>
      <w:tr>
        <w:trPr>
          <w:trHeight w:val="10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41383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41383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41383</w:t>
            </w:r>
          </w:p>
        </w:tc>
      </w:tr>
      <w:tr>
        <w:trPr>
          <w:trHeight w:val="10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 органам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 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41383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633"/>
        <w:gridCol w:w="433"/>
        <w:gridCol w:w="653"/>
        <w:gridCol w:w="7773"/>
        <w:gridCol w:w="1793"/>
      </w:tblGrid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771,5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771,5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771,5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местного бюджета физическим лицам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771,5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493"/>
        <w:gridCol w:w="873"/>
        <w:gridCol w:w="853"/>
        <w:gridCol w:w="7113"/>
        <w:gridCol w:w="179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 лиц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533"/>
        <w:gridCol w:w="493"/>
        <w:gridCol w:w="513"/>
        <w:gridCol w:w="7893"/>
        <w:gridCol w:w="1793"/>
      </w:tblGrid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-40611,5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40611,5</w:t>
            </w:r>
          </w:p>
        </w:tc>
      </w:tr>
    </w:tbl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января 2011 года № 213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декабря 2010 года № 207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каждого района в городе,</w:t>
      </w:r>
      <w:r>
        <w:br/>
      </w:r>
      <w:r>
        <w:rPr>
          <w:rFonts w:ascii="Times New Roman"/>
          <w:b/>
          <w:i w:val="false"/>
          <w:color w:val="000000"/>
        </w:rPr>
        <w:t>
города районного значения, поселка, аула (села),</w:t>
      </w:r>
      <w:r>
        <w:br/>
      </w:r>
      <w:r>
        <w:rPr>
          <w:rFonts w:ascii="Times New Roman"/>
          <w:b/>
          <w:i w:val="false"/>
          <w:color w:val="000000"/>
        </w:rPr>
        <w:t>
аульного (сельского) округа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473"/>
        <w:gridCol w:w="853"/>
        <w:gridCol w:w="853"/>
        <w:gridCol w:w="7433"/>
        <w:gridCol w:w="151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183497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134336</w:t>
            </w:r>
          </w:p>
        </w:tc>
      </w:tr>
      <w:tr>
        <w:trPr>
          <w:trHeight w:val="9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134336</w:t>
            </w:r>
          </w:p>
        </w:tc>
      </w:tr>
      <w:tr>
        <w:trPr>
          <w:trHeight w:val="7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134336</w:t>
            </w:r>
          </w:p>
        </w:tc>
      </w:tr>
      <w:tr>
        <w:trPr>
          <w:trHeight w:val="9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124586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Аулиеколь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13325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Аманкарагайского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13158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Диевского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6694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Казанбасского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8223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Косагал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7076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Кушмурун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12806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Москалевского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6366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Новонежинского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8345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Новоселовского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Сулукольского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6847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Тимофеевского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7294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К.Тургумбаева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6343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Черниговского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6957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Первомайское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6648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Шагалинского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7184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Аулиеколь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Аманкарагайского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Диевского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Казанбасского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Косагал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Кушмурун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Москалевского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Новонежинского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Новоселовского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Сулукольского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Тимофеевского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К.Тургумбаева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Черниговского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Первомайское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Шагалинского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</w:t>
            </w:r>
          </w:p>
        </w:tc>
      </w:tr>
      <w:tr>
        <w:trPr>
          <w:trHeight w:val="7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Аулиеколь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Москалевского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Новонежинского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Тимофеевского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26435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26435</w:t>
            </w:r>
          </w:p>
        </w:tc>
      </w:tr>
      <w:tr>
        <w:trPr>
          <w:trHeight w:val="6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26435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Аулиеколь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Аманкарагайского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Кушмурун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6695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Аулиеколь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Аманкарагайского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Диевского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Казанбасского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Косагал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Кушмурун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Москалевского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Новонежинского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Новоселовского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Сулукольского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Тимофеевского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К.Тургумбаева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Черниговского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Первомайское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Шагалинского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Аулиеколь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Аулиеколь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Аманкарагайского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Кушмурун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19983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19983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19983</w:t>
            </w:r>
          </w:p>
        </w:tc>
      </w:tr>
      <w:tr>
        <w:trPr>
          <w:trHeight w:val="9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19983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Аулиеколь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Аманкарагайского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Кушмурун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