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90a345" w14:textId="b90a34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маслихата от 22 декабря 2010 года № 223 "О районном бюджете Амангельдинского района на 2011-2013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Амангельдинского района Костанайской области от 14 апреля 2011 года № 261. Зарегистрировано Управлением юстиции Амангельдинского района Костанайской области 27 апреля 2011 года № 9-6-126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соответствий с </w:t>
      </w:r>
      <w:r>
        <w:rPr>
          <w:rFonts w:ascii="Times New Roman"/>
          <w:b w:val="false"/>
          <w:i w:val="false"/>
          <w:color w:val="000000"/>
          <w:sz w:val="28"/>
        </w:rPr>
        <w:t>Бюджетным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кодексом Республики Казахстан от 4 декабря 2008 года и 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 Амангельдинский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 решение маслихата "О районном бюджете Амангельдинского района на 2011-2013 годы" от 22 декабря 2010 года № 223 (зарегистрировано в Реестре государственной регистрации нормативных правовых актов за номером 9-6-119, опубликовано 8 января 2011 года в газете "Аманкелді арайы"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подпункты 1), 2), 3), 4), 5), 6) пункта 1 указанного решения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"1) доходы – 1813696,0 тысячи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132264,0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7900,0 тысяча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основных капиталов – 4900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1668632,0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затраты – 1798622,5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71445,2 тысячи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- 72098,1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652,9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19800,0 тысяча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19800,0 тысяча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-76171,7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(использования профицита) – 76171,7 тысячи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абзац второй пункта 2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"2. Учесть, что в районном бюджете на 2011 год предусмотрено поступление целевых текущих трансфертов на развитие из областного бюджета в следующих размерах: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укрепление материально - технической базы объектов коммунальной собственности в сумме 13010,0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реконструкцию здания детского сада на 100 мест в селе Амангельды Амангельдинского района в сумме – 59481,0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строительство школы на 150 учащихся в селе Есир Амангельдинского района в сумме – 240476,0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реконструкцию сетей электроснабжения в селе Абу-Сыздыкова Амангельдинского района в сумме – 20000,0 тысяч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абзац второй, третий пункта 2-2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"2-2. Учесть, что в районном бюджете на 2011 год предусмотрено поступление целевых текущих трансфертов из республиканского бюджета в следующих размерах: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проведение противоэпизоотических мероприятий из республиканского бюджета в сумме 14211,0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реализации мер социальной поддержки специалистов социальной сферы сельских населенных пунктов за счет из республиканского бюджета в сумме 10580,0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оснащение учебным оборудованием кабинетов физики, химии, биологии в государственных учреждениях основного среднего и общего среднего образования в сумме - 8194,0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создание лингафонных и мультимедийных кабинетов в государственных учреждениях начального, основного среднего и общего среднего образования в сумме 11082,0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обеспечение оборудованием, программным обеспечением детей-инвалидов, обучающихся на дому в сумме 1650,0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ежемесячную выплату денежных средств опекунам (попечителям) на содержание ребенка сироты (детей-сирот), и ребенка (детей), оставшегося без попечения родителей в сумме 5292,0 тысяч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указанное решение пунктами 2-5, 2-6, 2-7, 2-8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"2-5. Учесть, что в районном бюджете на 2011 год предусмотрено поступление сумм целевых текущих трансфертов из республиканского бюджета: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увеличение размера доплаты за квалификационную категорию, учителям школ и воспитателям дошкольной организации в сумме 6732,0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2-6. Учесть, что в районном бюджете на 2011 год предусмотрено поступление сумм целевых текущих трансфертов из республиканского бюджета: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реализацию мероприятий в рамках Программы занятости 2020 на частичное субсидирование заработной платы в сумме 1430,0 тысяч тенге, на создание центров занятости в сумме 6418,0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2-7. Учесть, что в районном бюджете на 2011 год предусмотрено поступление сумм целевых текущих трансфертов из республиканского бюджета: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реализацию государственного образовательного заказа в дошкольных организациях образования в сумме – 16409,0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2-8. Учесть что в бюджете района на 2011 год предусмотрено поступление сумм целевых текущих трансфертов из областного бюджета: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приобретение компьютерной и организационной техники для внедрения системы "Казначейство–Клиент" в сумме 2808,0 тысяч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приложение 1, 5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2011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внеочередной сессии                        Есмаганбетов Р.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Оташев Ж.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"Отдел экономики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 бюджетного планирования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Амангельдинского района"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 Т. Карбозов</w:t>
      </w:r>
    </w:p>
    <w:bookmarkStart w:name="z2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14 апреля 2011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261       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1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22 декабря 2010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223       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Амангельдинского района на 2011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3"/>
        <w:gridCol w:w="573"/>
        <w:gridCol w:w="493"/>
        <w:gridCol w:w="613"/>
        <w:gridCol w:w="7933"/>
        <w:gridCol w:w="2013"/>
      </w:tblGrid>
      <w:tr>
        <w:trPr>
          <w:trHeight w:val="36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0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330" w:hRule="atLeast"/>
        </w:trPr>
        <w:tc>
          <w:tcPr>
            <w:tcW w:w="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3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І. Доходы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1813696,0</w:t>
            </w:r>
          </w:p>
        </w:tc>
      </w:tr>
      <w:tr>
        <w:trPr>
          <w:trHeight w:val="42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Налоговые поступления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132264,0</w:t>
            </w:r>
          </w:p>
        </w:tc>
      </w:tr>
      <w:tr>
        <w:trPr>
          <w:trHeight w:val="3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63322,0</w:t>
            </w:r>
          </w:p>
        </w:tc>
      </w:tr>
      <w:tr>
        <w:trPr>
          <w:trHeight w:val="3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63322,0</w:t>
            </w:r>
          </w:p>
        </w:tc>
      </w:tr>
      <w:tr>
        <w:trPr>
          <w:trHeight w:val="3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54216,0</w:t>
            </w:r>
          </w:p>
        </w:tc>
      </w:tr>
      <w:tr>
        <w:trPr>
          <w:trHeight w:val="3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11565,0</w:t>
            </w:r>
          </w:p>
        </w:tc>
      </w:tr>
      <w:tr>
        <w:trPr>
          <w:trHeight w:val="3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2966,0</w:t>
            </w:r>
          </w:p>
        </w:tc>
      </w:tr>
      <w:tr>
        <w:trPr>
          <w:trHeight w:val="3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1041,0</w:t>
            </w:r>
          </w:p>
        </w:tc>
      </w:tr>
      <w:tr>
        <w:trPr>
          <w:trHeight w:val="3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5629,0</w:t>
            </w:r>
          </w:p>
        </w:tc>
      </w:tr>
      <w:tr>
        <w:trPr>
          <w:trHeight w:val="3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1929,0</w:t>
            </w:r>
          </w:p>
        </w:tc>
      </w:tr>
      <w:tr>
        <w:trPr>
          <w:trHeight w:val="3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2061,0</w:t>
            </w:r>
          </w:p>
        </w:tc>
      </w:tr>
      <w:tr>
        <w:trPr>
          <w:trHeight w:val="3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510,0</w:t>
            </w:r>
          </w:p>
        </w:tc>
      </w:tr>
      <w:tr>
        <w:trPr>
          <w:trHeight w:val="39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других ресурсов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819,0</w:t>
            </w:r>
          </w:p>
        </w:tc>
      </w:tr>
      <w:tr>
        <w:trPr>
          <w:trHeight w:val="36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профессиональной деятельности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732,0</w:t>
            </w:r>
          </w:p>
        </w:tc>
      </w:tr>
      <w:tr>
        <w:trPr>
          <w:trHeight w:val="9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совершение юридически значимых действий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(или) выдачу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уполномоченными на то 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органами или должностными лицами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1100,0</w:t>
            </w:r>
          </w:p>
        </w:tc>
      </w:tr>
      <w:tr>
        <w:trPr>
          <w:trHeight w:val="3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Неналоговые поступления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7900,0</w:t>
            </w:r>
          </w:p>
        </w:tc>
      </w:tr>
      <w:tr>
        <w:trPr>
          <w:trHeight w:val="46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3500,0</w:t>
            </w:r>
          </w:p>
        </w:tc>
      </w:tr>
      <w:tr>
        <w:trPr>
          <w:trHeight w:val="49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находящегося в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собственности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3500,0</w:t>
            </w:r>
          </w:p>
        </w:tc>
      </w:tr>
      <w:tr>
        <w:trPr>
          <w:trHeight w:val="3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4400,0</w:t>
            </w:r>
          </w:p>
        </w:tc>
      </w:tr>
      <w:tr>
        <w:trPr>
          <w:trHeight w:val="39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4400,0</w:t>
            </w:r>
          </w:p>
        </w:tc>
      </w:tr>
      <w:tr>
        <w:trPr>
          <w:trHeight w:val="3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капитала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4900,0</w:t>
            </w:r>
          </w:p>
        </w:tc>
      </w:tr>
      <w:tr>
        <w:trPr>
          <w:trHeight w:val="48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4900,0</w:t>
            </w:r>
          </w:p>
        </w:tc>
      </w:tr>
      <w:tr>
        <w:trPr>
          <w:trHeight w:val="46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4900,0</w:t>
            </w:r>
          </w:p>
        </w:tc>
      </w:tr>
      <w:tr>
        <w:trPr>
          <w:trHeight w:val="46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1668632,0</w:t>
            </w:r>
          </w:p>
        </w:tc>
      </w:tr>
      <w:tr>
        <w:trPr>
          <w:trHeight w:val="45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управления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1668632,0</w:t>
            </w:r>
          </w:p>
        </w:tc>
      </w:tr>
      <w:tr>
        <w:trPr>
          <w:trHeight w:val="3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1668632,0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3"/>
        <w:gridCol w:w="333"/>
        <w:gridCol w:w="673"/>
        <w:gridCol w:w="753"/>
        <w:gridCol w:w="373"/>
        <w:gridCol w:w="7393"/>
        <w:gridCol w:w="2053"/>
      </w:tblGrid>
      <w:tr>
        <w:trPr>
          <w:trHeight w:val="39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0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375" w:hRule="atLeast"/>
        </w:trPr>
        <w:tc>
          <w:tcPr>
            <w:tcW w:w="4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ІІ. Затраты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1798622,5</w:t>
            </w:r>
          </w:p>
        </w:tc>
      </w:tr>
      <w:tr>
        <w:trPr>
          <w:trHeight w:val="37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176345,8</w:t>
            </w:r>
          </w:p>
        </w:tc>
      </w:tr>
      <w:tr>
        <w:trPr>
          <w:trHeight w:val="64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органы, выполняющие общие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функции государственного управления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160541,1</w:t>
            </w:r>
          </w:p>
        </w:tc>
      </w:tr>
      <w:tr>
        <w:trPr>
          <w:trHeight w:val="37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11633,9</w:t>
            </w:r>
          </w:p>
        </w:tc>
      </w:tr>
      <w:tr>
        <w:trPr>
          <w:trHeight w:val="64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маслихата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11608,9</w:t>
            </w:r>
          </w:p>
        </w:tc>
      </w:tr>
      <w:tr>
        <w:trPr>
          <w:trHeight w:val="3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25,0</w:t>
            </w:r>
          </w:p>
        </w:tc>
      </w:tr>
      <w:tr>
        <w:trPr>
          <w:trHeight w:val="37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65070,9</w:t>
            </w:r>
          </w:p>
        </w:tc>
      </w:tr>
      <w:tr>
        <w:trPr>
          <w:trHeight w:val="64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47685,9</w:t>
            </w:r>
          </w:p>
        </w:tc>
      </w:tr>
      <w:tr>
        <w:trPr>
          <w:trHeight w:val="37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17385,0</w:t>
            </w:r>
          </w:p>
        </w:tc>
      </w:tr>
      <w:tr>
        <w:trPr>
          <w:trHeight w:val="73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 поселка,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 (села), аульного 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83836,3</w:t>
            </w:r>
          </w:p>
        </w:tc>
      </w:tr>
      <w:tr>
        <w:trPr>
          <w:trHeight w:val="76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 (сельского) округа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81036,3</w:t>
            </w:r>
          </w:p>
        </w:tc>
      </w:tr>
      <w:tr>
        <w:trPr>
          <w:trHeight w:val="37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2800,0</w:t>
            </w:r>
          </w:p>
        </w:tc>
      </w:tr>
      <w:tr>
        <w:trPr>
          <w:trHeight w:val="37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8767,1</w:t>
            </w:r>
          </w:p>
        </w:tc>
      </w:tr>
      <w:tr>
        <w:trPr>
          <w:trHeight w:val="37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8767,1</w:t>
            </w:r>
          </w:p>
        </w:tc>
      </w:tr>
      <w:tr>
        <w:trPr>
          <w:trHeight w:val="88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исполнения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 и управления коммунальной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собственностью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8264,0</w:t>
            </w:r>
          </w:p>
        </w:tc>
      </w:tr>
      <w:tr>
        <w:trPr>
          <w:trHeight w:val="64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выдаче разовых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талонов и обеспечение полноты сбора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 от реализации разовых талонов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368,1</w:t>
            </w:r>
          </w:p>
        </w:tc>
      </w:tr>
      <w:tr>
        <w:trPr>
          <w:trHeight w:val="37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135,0</w:t>
            </w:r>
          </w:p>
        </w:tc>
      </w:tr>
      <w:tr>
        <w:trPr>
          <w:trHeight w:val="37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7037,6</w:t>
            </w:r>
          </w:p>
        </w:tc>
      </w:tr>
      <w:tr>
        <w:trPr>
          <w:trHeight w:val="64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7037,6</w:t>
            </w:r>
          </w:p>
        </w:tc>
      </w:tr>
      <w:tr>
        <w:trPr>
          <w:trHeight w:val="88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формирования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экономической политики,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планирования и управления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7037,6</w:t>
            </w:r>
          </w:p>
        </w:tc>
      </w:tr>
      <w:tr>
        <w:trPr>
          <w:trHeight w:val="37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1170,0</w:t>
            </w:r>
          </w:p>
        </w:tc>
      </w:tr>
      <w:tr>
        <w:trPr>
          <w:trHeight w:val="37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1170,0</w:t>
            </w:r>
          </w:p>
        </w:tc>
      </w:tr>
      <w:tr>
        <w:trPr>
          <w:trHeight w:val="37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1170,0</w:t>
            </w:r>
          </w:p>
        </w:tc>
      </w:tr>
      <w:tr>
        <w:trPr>
          <w:trHeight w:val="39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всеобщей воинской обязанности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1170,0</w:t>
            </w:r>
          </w:p>
        </w:tc>
      </w:tr>
      <w:tr>
        <w:trPr>
          <w:trHeight w:val="37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1132439,0</w:t>
            </w:r>
          </w:p>
        </w:tc>
      </w:tr>
      <w:tr>
        <w:trPr>
          <w:trHeight w:val="37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51675,7</w:t>
            </w:r>
          </w:p>
        </w:tc>
      </w:tr>
      <w:tr>
        <w:trPr>
          <w:trHeight w:val="37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51675,7</w:t>
            </w:r>
          </w:p>
        </w:tc>
      </w:tr>
      <w:tr>
        <w:trPr>
          <w:trHeight w:val="37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дошкольного воспитания и обучения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44943,7</w:t>
            </w:r>
          </w:p>
        </w:tc>
      </w:tr>
      <w:tr>
        <w:trPr>
          <w:trHeight w:val="81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квалификационную категорию учителям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 и воспитателям дошкольных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организаций образования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6732,0</w:t>
            </w:r>
          </w:p>
        </w:tc>
      </w:tr>
      <w:tr>
        <w:trPr>
          <w:trHeight w:val="37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 образование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755598,8</w:t>
            </w:r>
          </w:p>
        </w:tc>
      </w:tr>
      <w:tr>
        <w:trPr>
          <w:trHeight w:val="37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755598,8</w:t>
            </w:r>
          </w:p>
        </w:tc>
      </w:tr>
      <w:tr>
        <w:trPr>
          <w:trHeight w:val="37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742714,4</w:t>
            </w:r>
          </w:p>
        </w:tc>
      </w:tr>
      <w:tr>
        <w:trPr>
          <w:trHeight w:val="37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12884,4</w:t>
            </w:r>
          </w:p>
        </w:tc>
      </w:tr>
      <w:tr>
        <w:trPr>
          <w:trHeight w:val="37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325164,5</w:t>
            </w:r>
          </w:p>
        </w:tc>
      </w:tr>
      <w:tr>
        <w:trPr>
          <w:trHeight w:val="37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25207,5</w:t>
            </w:r>
          </w:p>
        </w:tc>
      </w:tr>
      <w:tr>
        <w:trPr>
          <w:trHeight w:val="64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8348,5</w:t>
            </w:r>
          </w:p>
        </w:tc>
      </w:tr>
      <w:tr>
        <w:trPr>
          <w:trHeight w:val="42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50,0</w:t>
            </w:r>
          </w:p>
        </w:tc>
      </w:tr>
      <w:tr>
        <w:trPr>
          <w:trHeight w:val="73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учебно-методических комплексов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9867,0</w:t>
            </w:r>
          </w:p>
        </w:tc>
      </w:tr>
      <w:tr>
        <w:trPr>
          <w:trHeight w:val="96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опекунам (попечителям) на содержание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ребенка сироты (детей-сирот),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ребенка (детей), оставшегося без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попечения родителей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5292,0</w:t>
            </w:r>
          </w:p>
        </w:tc>
      </w:tr>
      <w:tr>
        <w:trPr>
          <w:trHeight w:val="64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программным обеспечением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детей-инвалидов, обучающихся на дому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1650,0</w:t>
            </w:r>
          </w:p>
        </w:tc>
      </w:tr>
      <w:tr>
        <w:trPr>
          <w:trHeight w:val="64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299957,0</w:t>
            </w:r>
          </w:p>
        </w:tc>
      </w:tr>
      <w:tr>
        <w:trPr>
          <w:trHeight w:val="37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объектов образования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299957,0</w:t>
            </w:r>
          </w:p>
        </w:tc>
      </w:tr>
      <w:tr>
        <w:trPr>
          <w:trHeight w:val="37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124984,3</w:t>
            </w:r>
          </w:p>
        </w:tc>
      </w:tr>
      <w:tr>
        <w:trPr>
          <w:trHeight w:val="37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108250,2</w:t>
            </w:r>
          </w:p>
        </w:tc>
      </w:tr>
      <w:tr>
        <w:trPr>
          <w:trHeight w:val="43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108250,2</w:t>
            </w:r>
          </w:p>
        </w:tc>
      </w:tr>
      <w:tr>
        <w:trPr>
          <w:trHeight w:val="37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14966,0</w:t>
            </w:r>
          </w:p>
        </w:tc>
      </w:tr>
      <w:tr>
        <w:trPr>
          <w:trHeight w:val="37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помощь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17700,0</w:t>
            </w:r>
          </w:p>
        </w:tc>
      </w:tr>
      <w:tr>
        <w:trPr>
          <w:trHeight w:val="37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130,0</w:t>
            </w:r>
          </w:p>
        </w:tc>
      </w:tr>
      <w:tr>
        <w:trPr>
          <w:trHeight w:val="64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категориям нуждающихся граждан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решениям местных представительных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7200,0</w:t>
            </w:r>
          </w:p>
        </w:tc>
      </w:tr>
      <w:tr>
        <w:trPr>
          <w:trHeight w:val="64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детей-инвалидов, воспитывающихся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обучающихся на дому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294,0</w:t>
            </w:r>
          </w:p>
        </w:tc>
      </w:tr>
      <w:tr>
        <w:trPr>
          <w:trHeight w:val="37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нуждающимся гражданам на дому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2905,7</w:t>
            </w:r>
          </w:p>
        </w:tc>
      </w:tr>
      <w:tr>
        <w:trPr>
          <w:trHeight w:val="37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лет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58000,0</w:t>
            </w:r>
          </w:p>
        </w:tc>
      </w:tr>
      <w:tr>
        <w:trPr>
          <w:trHeight w:val="111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обязательными гигиеническими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средствами и предоставление услуг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специалистами жестового языка,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индивидуальными помощниками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соответствии с индивидуальной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программой реабилитации инвалида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636,5</w:t>
            </w:r>
          </w:p>
        </w:tc>
      </w:tr>
      <w:tr>
        <w:trPr>
          <w:trHeight w:val="37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занятости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6418,0</w:t>
            </w:r>
          </w:p>
        </w:tc>
      </w:tr>
      <w:tr>
        <w:trPr>
          <w:trHeight w:val="42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помощи и социального обеспечения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16734,1</w:t>
            </w:r>
          </w:p>
        </w:tc>
      </w:tr>
      <w:tr>
        <w:trPr>
          <w:trHeight w:val="40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16734,1</w:t>
            </w:r>
          </w:p>
        </w:tc>
      </w:tr>
      <w:tr>
        <w:trPr>
          <w:trHeight w:val="8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обеспечения занятости и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социальных программ для населения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14179,1</w:t>
            </w:r>
          </w:p>
        </w:tc>
      </w:tr>
      <w:tr>
        <w:trPr>
          <w:trHeight w:val="64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доставке пособий и других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социальных выплат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1080,0</w:t>
            </w:r>
          </w:p>
        </w:tc>
      </w:tr>
      <w:tr>
        <w:trPr>
          <w:trHeight w:val="37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1475,0</w:t>
            </w:r>
          </w:p>
        </w:tc>
      </w:tr>
      <w:tr>
        <w:trPr>
          <w:trHeight w:val="37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89754,0</w:t>
            </w:r>
          </w:p>
        </w:tc>
      </w:tr>
      <w:tr>
        <w:trPr>
          <w:trHeight w:val="37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74243,0</w:t>
            </w:r>
          </w:p>
        </w:tc>
      </w:tr>
      <w:tr>
        <w:trPr>
          <w:trHeight w:val="64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74243,0</w:t>
            </w:r>
          </w:p>
        </w:tc>
      </w:tr>
      <w:tr>
        <w:trPr>
          <w:trHeight w:val="64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 приобретение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жилья государственного 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жилищного фонда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57033,0</w:t>
            </w:r>
          </w:p>
        </w:tc>
      </w:tr>
      <w:tr>
        <w:trPr>
          <w:trHeight w:val="64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17210,0</w:t>
            </w:r>
          </w:p>
        </w:tc>
      </w:tr>
      <w:tr>
        <w:trPr>
          <w:trHeight w:val="39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 обустройство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инженерно-коммуникационной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инфраструктуры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17210,0</w:t>
            </w:r>
          </w:p>
        </w:tc>
      </w:tr>
      <w:tr>
        <w:trPr>
          <w:trHeight w:val="37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15511,0</w:t>
            </w:r>
          </w:p>
        </w:tc>
      </w:tr>
      <w:tr>
        <w:trPr>
          <w:trHeight w:val="64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 поселка,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 (села), аульного 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15511,0</w:t>
            </w:r>
          </w:p>
        </w:tc>
      </w:tr>
      <w:tr>
        <w:trPr>
          <w:trHeight w:val="37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6587,0</w:t>
            </w:r>
          </w:p>
        </w:tc>
      </w:tr>
      <w:tr>
        <w:trPr>
          <w:trHeight w:val="37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2145,0</w:t>
            </w:r>
          </w:p>
        </w:tc>
      </w:tr>
      <w:tr>
        <w:trPr>
          <w:trHeight w:val="37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6779,0</w:t>
            </w:r>
          </w:p>
        </w:tc>
      </w:tr>
      <w:tr>
        <w:trPr>
          <w:trHeight w:val="42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75867,2</w:t>
            </w:r>
          </w:p>
        </w:tc>
      </w:tr>
      <w:tr>
        <w:trPr>
          <w:trHeight w:val="37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31684,7</w:t>
            </w:r>
          </w:p>
        </w:tc>
      </w:tr>
      <w:tr>
        <w:trPr>
          <w:trHeight w:val="39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31684,7</w:t>
            </w:r>
          </w:p>
        </w:tc>
      </w:tr>
      <w:tr>
        <w:trPr>
          <w:trHeight w:val="37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31684,7</w:t>
            </w:r>
          </w:p>
        </w:tc>
      </w:tr>
      <w:tr>
        <w:trPr>
          <w:trHeight w:val="37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2301,0</w:t>
            </w:r>
          </w:p>
        </w:tc>
      </w:tr>
      <w:tr>
        <w:trPr>
          <w:trHeight w:val="42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2301,0</w:t>
            </w:r>
          </w:p>
        </w:tc>
      </w:tr>
      <w:tr>
        <w:trPr>
          <w:trHeight w:val="64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районном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 уровне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321,0</w:t>
            </w:r>
          </w:p>
        </w:tc>
      </w:tr>
      <w:tr>
        <w:trPr>
          <w:trHeight w:val="9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команд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 по различным видам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областных спортивных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соревнованиях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1980,0</w:t>
            </w:r>
          </w:p>
        </w:tc>
      </w:tr>
      <w:tr>
        <w:trPr>
          <w:trHeight w:val="37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29300,3</w:t>
            </w:r>
          </w:p>
        </w:tc>
      </w:tr>
      <w:tr>
        <w:trPr>
          <w:trHeight w:val="43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27781,3</w:t>
            </w:r>
          </w:p>
        </w:tc>
      </w:tr>
      <w:tr>
        <w:trPr>
          <w:trHeight w:val="37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(городских) библиотек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27781,3</w:t>
            </w:r>
          </w:p>
        </w:tc>
      </w:tr>
      <w:tr>
        <w:trPr>
          <w:trHeight w:val="43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1519,0</w:t>
            </w:r>
          </w:p>
        </w:tc>
      </w:tr>
      <w:tr>
        <w:trPr>
          <w:trHeight w:val="75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информационной политики через газеты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журналы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1359,0</w:t>
            </w:r>
          </w:p>
        </w:tc>
      </w:tr>
      <w:tr>
        <w:trPr>
          <w:trHeight w:val="78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информационной политики через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телерадиовещание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160,0</w:t>
            </w:r>
          </w:p>
        </w:tc>
      </w:tr>
      <w:tr>
        <w:trPr>
          <w:trHeight w:val="78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культуры, спорта, туризма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информационного пространства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12581,2</w:t>
            </w:r>
          </w:p>
        </w:tc>
      </w:tr>
      <w:tr>
        <w:trPr>
          <w:trHeight w:val="39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4928,2</w:t>
            </w:r>
          </w:p>
        </w:tc>
      </w:tr>
      <w:tr>
        <w:trPr>
          <w:trHeight w:val="64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языков и культуры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4793,2</w:t>
            </w:r>
          </w:p>
        </w:tc>
      </w:tr>
      <w:tr>
        <w:trPr>
          <w:trHeight w:val="37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135,0</w:t>
            </w:r>
          </w:p>
        </w:tc>
      </w:tr>
      <w:tr>
        <w:trPr>
          <w:trHeight w:val="42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4297,8</w:t>
            </w:r>
          </w:p>
        </w:tc>
      </w:tr>
      <w:tr>
        <w:trPr>
          <w:trHeight w:val="96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информации, укрепления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государственности и формирования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социального оптимизма граждан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3912,8</w:t>
            </w:r>
          </w:p>
        </w:tc>
      </w:tr>
      <w:tr>
        <w:trPr>
          <w:trHeight w:val="39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сфере молодежной политики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250,0</w:t>
            </w:r>
          </w:p>
        </w:tc>
      </w:tr>
      <w:tr>
        <w:trPr>
          <w:trHeight w:val="37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135,0</w:t>
            </w:r>
          </w:p>
        </w:tc>
      </w:tr>
      <w:tr>
        <w:trPr>
          <w:trHeight w:val="45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3355,2</w:t>
            </w:r>
          </w:p>
        </w:tc>
      </w:tr>
      <w:tr>
        <w:trPr>
          <w:trHeight w:val="78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физической культуры и спорта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3220,2</w:t>
            </w:r>
          </w:p>
        </w:tc>
      </w:tr>
      <w:tr>
        <w:trPr>
          <w:trHeight w:val="37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135,0</w:t>
            </w:r>
          </w:p>
        </w:tc>
      </w:tr>
      <w:tr>
        <w:trPr>
          <w:trHeight w:val="39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недропользование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20000,0</w:t>
            </w:r>
          </w:p>
        </w:tc>
      </w:tr>
      <w:tr>
        <w:trPr>
          <w:trHeight w:val="75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топливно-энергетического комплекса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недропользования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20000,0</w:t>
            </w:r>
          </w:p>
        </w:tc>
      </w:tr>
      <w:tr>
        <w:trPr>
          <w:trHeight w:val="70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 транспорта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автомобильных дорог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20000,0</w:t>
            </w:r>
          </w:p>
        </w:tc>
      </w:tr>
      <w:tr>
        <w:trPr>
          <w:trHeight w:val="39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 системы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20000,0</w:t>
            </w:r>
          </w:p>
        </w:tc>
      </w:tr>
      <w:tr>
        <w:trPr>
          <w:trHeight w:val="88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хозяйство, особо охраняемые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природные территории, охрана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окружающей среды и животного мира,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105758,8</w:t>
            </w:r>
          </w:p>
        </w:tc>
      </w:tr>
      <w:tr>
        <w:trPr>
          <w:trHeight w:val="37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11580,0</w:t>
            </w:r>
          </w:p>
        </w:tc>
      </w:tr>
      <w:tr>
        <w:trPr>
          <w:trHeight w:val="78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предпринимательства,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 и ветеринарии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11580,0</w:t>
            </w:r>
          </w:p>
        </w:tc>
      </w:tr>
      <w:tr>
        <w:trPr>
          <w:trHeight w:val="37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бродячих собак и кошек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40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идентификации сельскохозяйственных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животных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96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социальной поддержки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специалистов социальной сферы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сельских населенных пунктов за счет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целевых трансфертов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бюджета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10580,0</w:t>
            </w:r>
          </w:p>
        </w:tc>
      </w:tr>
      <w:tr>
        <w:trPr>
          <w:trHeight w:val="37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Водное хозяйство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74138,0</w:t>
            </w:r>
          </w:p>
        </w:tc>
      </w:tr>
      <w:tr>
        <w:trPr>
          <w:trHeight w:val="64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74138,0</w:t>
            </w:r>
          </w:p>
        </w:tc>
      </w:tr>
      <w:tr>
        <w:trPr>
          <w:trHeight w:val="37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74138,0</w:t>
            </w:r>
          </w:p>
        </w:tc>
      </w:tr>
      <w:tr>
        <w:trPr>
          <w:trHeight w:val="37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5829,8</w:t>
            </w:r>
          </w:p>
        </w:tc>
      </w:tr>
      <w:tr>
        <w:trPr>
          <w:trHeight w:val="39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5829,8</w:t>
            </w:r>
          </w:p>
        </w:tc>
      </w:tr>
      <w:tr>
        <w:trPr>
          <w:trHeight w:val="78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регулирования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земельных отношений на 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5694,8</w:t>
            </w:r>
          </w:p>
        </w:tc>
      </w:tr>
      <w:tr>
        <w:trPr>
          <w:trHeight w:val="37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135,0</w:t>
            </w:r>
          </w:p>
        </w:tc>
      </w:tr>
      <w:tr>
        <w:trPr>
          <w:trHeight w:val="64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водного, лесного, рыбного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охраны окружающей среды и земельных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отношений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14211,0</w:t>
            </w:r>
          </w:p>
        </w:tc>
      </w:tr>
      <w:tr>
        <w:trPr>
          <w:trHeight w:val="64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предпринимательства,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 и ветеринарии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14211,0</w:t>
            </w:r>
          </w:p>
        </w:tc>
      </w:tr>
      <w:tr>
        <w:trPr>
          <w:trHeight w:val="37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мероприятий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14211,0</w:t>
            </w:r>
          </w:p>
        </w:tc>
      </w:tr>
      <w:tr>
        <w:trPr>
          <w:trHeight w:val="64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градостроительная и строительная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6818,8</w:t>
            </w:r>
          </w:p>
        </w:tc>
      </w:tr>
      <w:tr>
        <w:trPr>
          <w:trHeight w:val="37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строительная деятельность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6818,8</w:t>
            </w:r>
          </w:p>
        </w:tc>
      </w:tr>
      <w:tr>
        <w:trPr>
          <w:trHeight w:val="64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6818,8</w:t>
            </w:r>
          </w:p>
        </w:tc>
      </w:tr>
      <w:tr>
        <w:trPr>
          <w:trHeight w:val="75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строительства,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архитектуры и градостроительства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6793,8</w:t>
            </w:r>
          </w:p>
        </w:tc>
      </w:tr>
      <w:tr>
        <w:trPr>
          <w:trHeight w:val="37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25,0</w:t>
            </w:r>
          </w:p>
        </w:tc>
      </w:tr>
      <w:tr>
        <w:trPr>
          <w:trHeight w:val="37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41610,0</w:t>
            </w:r>
          </w:p>
        </w:tc>
      </w:tr>
      <w:tr>
        <w:trPr>
          <w:trHeight w:val="37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41610,0</w:t>
            </w:r>
          </w:p>
        </w:tc>
      </w:tr>
      <w:tr>
        <w:trPr>
          <w:trHeight w:val="78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 транспорта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автомобильных дорог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41610,0</w:t>
            </w:r>
          </w:p>
        </w:tc>
      </w:tr>
      <w:tr>
        <w:trPr>
          <w:trHeight w:val="37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41610,0</w:t>
            </w:r>
          </w:p>
        </w:tc>
      </w:tr>
      <w:tr>
        <w:trPr>
          <w:trHeight w:val="37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21268,6</w:t>
            </w:r>
          </w:p>
        </w:tc>
      </w:tr>
      <w:tr>
        <w:trPr>
          <w:trHeight w:val="37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21268,6</w:t>
            </w:r>
          </w:p>
        </w:tc>
      </w:tr>
      <w:tr>
        <w:trPr>
          <w:trHeight w:val="42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1560,0</w:t>
            </w:r>
          </w:p>
        </w:tc>
      </w:tr>
      <w:tr>
        <w:trPr>
          <w:trHeight w:val="64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частного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предпринимательства в рамках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 "Дорожная карта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бизнеса - 2020"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1560,0</w:t>
            </w:r>
          </w:p>
        </w:tc>
      </w:tr>
      <w:tr>
        <w:trPr>
          <w:trHeight w:val="37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1500,0</w:t>
            </w:r>
          </w:p>
        </w:tc>
      </w:tr>
      <w:tr>
        <w:trPr>
          <w:trHeight w:val="42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1500,0</w:t>
            </w:r>
          </w:p>
        </w:tc>
      </w:tr>
      <w:tr>
        <w:trPr>
          <w:trHeight w:val="81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 транспорта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автомобильных дорог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4834,1</w:t>
            </w:r>
          </w:p>
        </w:tc>
      </w:tr>
      <w:tr>
        <w:trPr>
          <w:trHeight w:val="96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4759,1</w:t>
            </w:r>
          </w:p>
        </w:tc>
      </w:tr>
      <w:tr>
        <w:trPr>
          <w:trHeight w:val="37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75,0</w:t>
            </w:r>
          </w:p>
        </w:tc>
      </w:tr>
      <w:tr>
        <w:trPr>
          <w:trHeight w:val="79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предпринимательства,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 и ветеринарии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13374,5</w:t>
            </w:r>
          </w:p>
        </w:tc>
      </w:tr>
      <w:tr>
        <w:trPr>
          <w:trHeight w:val="96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предпринимательства,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промышленности,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ветеринарии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13199,5</w:t>
            </w:r>
          </w:p>
        </w:tc>
      </w:tr>
      <w:tr>
        <w:trPr>
          <w:trHeight w:val="37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175,0</w:t>
            </w:r>
          </w:p>
        </w:tc>
      </w:tr>
      <w:tr>
        <w:trPr>
          <w:trHeight w:val="37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2606,0</w:t>
            </w:r>
          </w:p>
        </w:tc>
      </w:tr>
      <w:tr>
        <w:trPr>
          <w:trHeight w:val="37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2606,0</w:t>
            </w:r>
          </w:p>
        </w:tc>
      </w:tr>
      <w:tr>
        <w:trPr>
          <w:trHeight w:val="37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2606,0</w:t>
            </w:r>
          </w:p>
        </w:tc>
      </w:tr>
      <w:tr>
        <w:trPr>
          <w:trHeight w:val="39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(недоиспользованных) целевых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трансфертов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2606,0</w:t>
            </w:r>
          </w:p>
        </w:tc>
      </w:tr>
      <w:tr>
        <w:trPr>
          <w:trHeight w:val="37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ІІІ. Чистое бюджетное кредитование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71445,2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3"/>
        <w:gridCol w:w="473"/>
        <w:gridCol w:w="673"/>
        <w:gridCol w:w="653"/>
        <w:gridCol w:w="553"/>
        <w:gridCol w:w="7293"/>
        <w:gridCol w:w="2073"/>
      </w:tblGrid>
      <w:tr>
        <w:trPr>
          <w:trHeight w:val="345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0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315" w:hRule="atLeast"/>
        </w:trPr>
        <w:tc>
          <w:tcPr>
            <w:tcW w:w="4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хозяйство, особо охраняемые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природные территории, охрана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окружающей среды и животного мира,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72098,1</w:t>
            </w:r>
          </w:p>
        </w:tc>
      </w:tr>
      <w:tr>
        <w:trPr>
          <w:trHeight w:val="37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72098,1</w:t>
            </w:r>
          </w:p>
        </w:tc>
      </w:tr>
      <w:tr>
        <w:trPr>
          <w:trHeight w:val="64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предпринимательства,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 и ветеринарии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72098,1</w:t>
            </w:r>
          </w:p>
        </w:tc>
      </w:tr>
      <w:tr>
        <w:trPr>
          <w:trHeight w:val="64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социальной сферы сельских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72098,1</w:t>
            </w:r>
          </w:p>
        </w:tc>
      </w:tr>
      <w:tr>
        <w:trPr>
          <w:trHeight w:val="37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652,9</w:t>
            </w:r>
          </w:p>
        </w:tc>
      </w:tr>
      <w:tr>
        <w:trPr>
          <w:trHeight w:val="37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652,9</w:t>
            </w:r>
          </w:p>
        </w:tc>
      </w:tr>
      <w:tr>
        <w:trPr>
          <w:trHeight w:val="64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выданных из государственного бюджета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652,9</w:t>
            </w:r>
          </w:p>
        </w:tc>
      </w:tr>
      <w:tr>
        <w:trPr>
          <w:trHeight w:val="64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выданных из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физическим лицам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652,9</w:t>
            </w:r>
          </w:p>
        </w:tc>
      </w:tr>
      <w:tr>
        <w:trPr>
          <w:trHeight w:val="37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финансовыми активами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19800,0</w:t>
            </w:r>
          </w:p>
        </w:tc>
      </w:tr>
      <w:tr>
        <w:trPr>
          <w:trHeight w:val="37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19800,0</w:t>
            </w:r>
          </w:p>
        </w:tc>
      </w:tr>
      <w:tr>
        <w:trPr>
          <w:trHeight w:val="37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19800,0</w:t>
            </w:r>
          </w:p>
        </w:tc>
      </w:tr>
      <w:tr>
        <w:trPr>
          <w:trHeight w:val="37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19800,0</w:t>
            </w:r>
          </w:p>
        </w:tc>
      </w:tr>
      <w:tr>
        <w:trPr>
          <w:trHeight w:val="37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19800,0</w:t>
            </w:r>
          </w:p>
        </w:tc>
      </w:tr>
      <w:tr>
        <w:trPr>
          <w:trHeight w:val="64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уставного капитала юридических лиц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19800,0</w:t>
            </w:r>
          </w:p>
        </w:tc>
      </w:tr>
      <w:tr>
        <w:trPr>
          <w:trHeight w:val="37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-76171,7</w:t>
            </w:r>
          </w:p>
        </w:tc>
      </w:tr>
      <w:tr>
        <w:trPr>
          <w:trHeight w:val="37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(использование профицита) бюджета: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76171,7</w:t>
            </w:r>
          </w:p>
        </w:tc>
      </w:tr>
    </w:tbl>
    <w:bookmarkStart w:name="z2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14 апреля 2011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261       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5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22 декабря 2011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223       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поселков, аулы (сел),</w:t>
      </w:r>
      <w:r>
        <w:br/>
      </w:r>
      <w:r>
        <w:rPr>
          <w:rFonts w:ascii="Times New Roman"/>
          <w:b/>
          <w:i w:val="false"/>
          <w:color w:val="000000"/>
        </w:rPr>
        <w:t>
аульных (сельских) округов Амангельдинского района</w:t>
      </w:r>
      <w:r>
        <w:br/>
      </w:r>
      <w:r>
        <w:rPr>
          <w:rFonts w:ascii="Times New Roman"/>
          <w:b/>
          <w:i w:val="false"/>
          <w:color w:val="000000"/>
        </w:rPr>
        <w:t>
на 2011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3"/>
        <w:gridCol w:w="453"/>
        <w:gridCol w:w="733"/>
        <w:gridCol w:w="713"/>
        <w:gridCol w:w="7693"/>
        <w:gridCol w:w="2093"/>
      </w:tblGrid>
      <w:tr>
        <w:trPr>
          <w:trHeight w:val="37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0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375" w:hRule="atLeast"/>
        </w:trPr>
        <w:tc>
          <w:tcPr>
            <w:tcW w:w="4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характера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83836,3</w:t>
            </w:r>
          </w:p>
        </w:tc>
      </w:tr>
      <w:tr>
        <w:trPr>
          <w:trHeight w:val="6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органы, выполняющие общие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функции государственного управления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83836,3</w:t>
            </w:r>
          </w:p>
        </w:tc>
      </w:tr>
      <w:tr>
        <w:trPr>
          <w:trHeight w:val="37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Амантогайского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6445,8</w:t>
            </w:r>
          </w:p>
        </w:tc>
      </w:tr>
      <w:tr>
        <w:trPr>
          <w:trHeight w:val="96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 (сельского) округа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6140,8</w:t>
            </w:r>
          </w:p>
        </w:tc>
      </w:tr>
      <w:tr>
        <w:trPr>
          <w:trHeight w:val="37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305,0</w:t>
            </w:r>
          </w:p>
        </w:tc>
      </w:tr>
      <w:tr>
        <w:trPr>
          <w:trHeight w:val="37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Амангельды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12030,5</w:t>
            </w:r>
          </w:p>
        </w:tc>
      </w:tr>
      <w:tr>
        <w:trPr>
          <w:trHeight w:val="96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 (сельского) округа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11910,5</w:t>
            </w:r>
          </w:p>
        </w:tc>
      </w:tr>
      <w:tr>
        <w:trPr>
          <w:trHeight w:val="37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120,0</w:t>
            </w:r>
          </w:p>
        </w:tc>
      </w:tr>
      <w:tr>
        <w:trPr>
          <w:trHeight w:val="37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аула Аксай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5432,5</w:t>
            </w:r>
          </w:p>
        </w:tc>
      </w:tr>
      <w:tr>
        <w:trPr>
          <w:trHeight w:val="96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 (сельского) округа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5297,5</w:t>
            </w:r>
          </w:p>
        </w:tc>
      </w:tr>
      <w:tr>
        <w:trPr>
          <w:trHeight w:val="37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135,0</w:t>
            </w:r>
          </w:p>
        </w:tc>
      </w:tr>
      <w:tr>
        <w:trPr>
          <w:trHeight w:val="37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аула Тасты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6271,1</w:t>
            </w:r>
          </w:p>
        </w:tc>
      </w:tr>
      <w:tr>
        <w:trPr>
          <w:trHeight w:val="96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 (сельского) округа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6016,1</w:t>
            </w:r>
          </w:p>
        </w:tc>
      </w:tr>
      <w:tr>
        <w:trPr>
          <w:trHeight w:val="37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255,0</w:t>
            </w:r>
          </w:p>
        </w:tc>
      </w:tr>
      <w:tr>
        <w:trPr>
          <w:trHeight w:val="37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Кабыргинского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6190,7</w:t>
            </w:r>
          </w:p>
        </w:tc>
      </w:tr>
      <w:tr>
        <w:trPr>
          <w:trHeight w:val="96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 (сельского) округа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6055,7</w:t>
            </w:r>
          </w:p>
        </w:tc>
      </w:tr>
      <w:tr>
        <w:trPr>
          <w:trHeight w:val="37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135,0</w:t>
            </w:r>
          </w:p>
        </w:tc>
      </w:tr>
      <w:tr>
        <w:trPr>
          <w:trHeight w:val="37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Есирского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6506,1</w:t>
            </w:r>
          </w:p>
        </w:tc>
      </w:tr>
      <w:tr>
        <w:trPr>
          <w:trHeight w:val="96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 (сельского) округа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6201,1</w:t>
            </w:r>
          </w:p>
        </w:tc>
      </w:tr>
      <w:tr>
        <w:trPr>
          <w:trHeight w:val="37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305,0</w:t>
            </w:r>
          </w:p>
        </w:tc>
      </w:tr>
      <w:tr>
        <w:trPr>
          <w:trHeight w:val="37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аула Уштогай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5579,4</w:t>
            </w:r>
          </w:p>
        </w:tc>
      </w:tr>
      <w:tr>
        <w:trPr>
          <w:trHeight w:val="96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 (сельского) округа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5324,4</w:t>
            </w:r>
          </w:p>
        </w:tc>
      </w:tr>
      <w:tr>
        <w:trPr>
          <w:trHeight w:val="37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255,0</w:t>
            </w:r>
          </w:p>
        </w:tc>
      </w:tr>
      <w:tr>
        <w:trPr>
          <w:trHeight w:val="37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Кумкешуского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5098,8</w:t>
            </w:r>
          </w:p>
        </w:tc>
      </w:tr>
      <w:tr>
        <w:trPr>
          <w:trHeight w:val="96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 (сельского) округа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4963,8</w:t>
            </w:r>
          </w:p>
        </w:tc>
      </w:tr>
      <w:tr>
        <w:trPr>
          <w:trHeight w:val="37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135,0</w:t>
            </w:r>
          </w:p>
        </w:tc>
      </w:tr>
      <w:tr>
        <w:trPr>
          <w:trHeight w:val="37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Байгабылского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6353,8</w:t>
            </w:r>
          </w:p>
        </w:tc>
      </w:tr>
      <w:tr>
        <w:trPr>
          <w:trHeight w:val="96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 (сельского) округа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6098,8</w:t>
            </w:r>
          </w:p>
        </w:tc>
      </w:tr>
      <w:tr>
        <w:trPr>
          <w:trHeight w:val="37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255,0</w:t>
            </w:r>
          </w:p>
        </w:tc>
      </w:tr>
      <w:tr>
        <w:trPr>
          <w:trHeight w:val="37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Карасуского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7109,9</w:t>
            </w:r>
          </w:p>
        </w:tc>
      </w:tr>
      <w:tr>
        <w:trPr>
          <w:trHeight w:val="96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 (сельского) округа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6854,9</w:t>
            </w:r>
          </w:p>
        </w:tc>
      </w:tr>
      <w:tr>
        <w:trPr>
          <w:trHeight w:val="37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255,0</w:t>
            </w:r>
          </w:p>
        </w:tc>
      </w:tr>
      <w:tr>
        <w:trPr>
          <w:trHeight w:val="37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Карынсалдинского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аульного округа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5795,7</w:t>
            </w:r>
          </w:p>
        </w:tc>
      </w:tr>
      <w:tr>
        <w:trPr>
          <w:trHeight w:val="96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 (сельского) округа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5540,7</w:t>
            </w:r>
          </w:p>
        </w:tc>
      </w:tr>
      <w:tr>
        <w:trPr>
          <w:trHeight w:val="37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255,0</w:t>
            </w:r>
          </w:p>
        </w:tc>
      </w:tr>
      <w:tr>
        <w:trPr>
          <w:trHeight w:val="37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аула Степняк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5345,2</w:t>
            </w:r>
          </w:p>
        </w:tc>
      </w:tr>
      <w:tr>
        <w:trPr>
          <w:trHeight w:val="96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 (сельского) округа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5210,2</w:t>
            </w:r>
          </w:p>
        </w:tc>
      </w:tr>
      <w:tr>
        <w:trPr>
          <w:trHeight w:val="37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135,0</w:t>
            </w:r>
          </w:p>
        </w:tc>
      </w:tr>
      <w:tr>
        <w:trPr>
          <w:trHeight w:val="37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Урпекского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5676,8</w:t>
            </w:r>
          </w:p>
        </w:tc>
      </w:tr>
      <w:tr>
        <w:trPr>
          <w:trHeight w:val="96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 (сельского) округа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5421,8</w:t>
            </w:r>
          </w:p>
        </w:tc>
      </w:tr>
      <w:tr>
        <w:trPr>
          <w:trHeight w:val="37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255,0</w:t>
            </w:r>
          </w:p>
        </w:tc>
      </w:tr>
      <w:tr>
        <w:trPr>
          <w:trHeight w:val="37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15511,0</w:t>
            </w:r>
          </w:p>
        </w:tc>
      </w:tr>
      <w:tr>
        <w:trPr>
          <w:trHeight w:val="37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15511,0</w:t>
            </w:r>
          </w:p>
        </w:tc>
      </w:tr>
      <w:tr>
        <w:trPr>
          <w:trHeight w:val="37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Амангельды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15241,0</w:t>
            </w:r>
          </w:p>
        </w:tc>
      </w:tr>
      <w:tr>
        <w:trPr>
          <w:trHeight w:val="37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6317,0</w:t>
            </w:r>
          </w:p>
        </w:tc>
      </w:tr>
      <w:tr>
        <w:trPr>
          <w:trHeight w:val="37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2145,0</w:t>
            </w:r>
          </w:p>
        </w:tc>
      </w:tr>
      <w:tr>
        <w:trPr>
          <w:trHeight w:val="37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6779,0</w:t>
            </w:r>
          </w:p>
        </w:tc>
      </w:tr>
      <w:tr>
        <w:trPr>
          <w:trHeight w:val="37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Урпекского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7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7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Байгабылского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</w:tr>
      <w:tr>
        <w:trPr>
          <w:trHeight w:val="37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</w:tr>
      <w:tr>
        <w:trPr>
          <w:trHeight w:val="37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Амантогайского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7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