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7ed0d" w14:textId="5d7ed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22 декабря 2010 года № 264 "О районном бюджете Алтынсаринского района на 2011-2013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Алтынсаринского района Костанайской области от 15 ноября 2011 года № 344. Зарегистрировано Управлением юстиции Алтынсаринского района Костанайской области 23 ноября 2011 года № 9-5-134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Алтынсаринский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районном бюджете Алтынсаринского района на 2011-2013 годы" от 22 декабря 2010 года </w:t>
      </w:r>
      <w:r>
        <w:rPr>
          <w:rFonts w:ascii="Times New Roman"/>
          <w:b w:val="false"/>
          <w:i w:val="false"/>
          <w:color w:val="000000"/>
          <w:sz w:val="28"/>
        </w:rPr>
        <w:t>№ 264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9-5-115, опубликовано 12, 14 января 2011 года в газете "Қостанай таңы")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1), 2)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"1) доходы – 1093547,4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319788,0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2194,6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510,0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771054,8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1078721,1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"3-1. Учесть, что в районном бюджете на 2011 год предусмотрено поступление целевых текущих трансфертов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в сумме 5516,3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мер социальной поддержки специалистов в сумме 2559,3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в сумме 13465,0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химии, биологии в государственных учреждениях основного среднего и общего среднего образования в сумме 12288,0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лингафонных и мультимедийных кабинетов в государственных учреждениях начального, основного среднего и общего среднего образования в сумме 10633,2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оборудованием, программным обеспечением детей-инвалидов, обучающихся на дому в сумме 1300,0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ежемесячную выплату денежных средств опекунам на содержание ребенка - сироты (детей-сирот), и ребенка (детей), оставшегося без попечения родителей в сумме 5443,0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3-5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"3-5. Учесть, что в районном бюджете на 2011 год предусмотрено поступление сумм целевых текущих трансфертов из республиканского бюджета на реализацию мероприятий в рамках Программы занятости 2020 на создание центров занятости в сумме 5588,0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Т. Кульмагамбетов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финансов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Алтынсаринского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Е. Павлюк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ноября 2011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344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2010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264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Алтынсаринского района</w:t>
      </w:r>
      <w:r>
        <w:br/>
      </w:r>
      <w:r>
        <w:rPr>
          <w:rFonts w:ascii="Times New Roman"/>
          <w:b/>
          <w:i w:val="false"/>
          <w:color w:val="000000"/>
        </w:rPr>
        <w:t>
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533"/>
        <w:gridCol w:w="353"/>
        <w:gridCol w:w="8293"/>
        <w:gridCol w:w="191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1093547,4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319788,0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150815,0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150815,0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100361,0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100361,0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60189,0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41360,0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13935,0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3417,0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3722,0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904,0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2194,6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1404,0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769,6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769,6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771054,8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771054,8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771054,8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533"/>
        <w:gridCol w:w="713"/>
        <w:gridCol w:w="673"/>
        <w:gridCol w:w="7373"/>
        <w:gridCol w:w="191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195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1078721,1</w:t>
            </w:r>
          </w:p>
        </w:tc>
      </w:tr>
      <w:tr>
        <w:trPr>
          <w:trHeight w:val="1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153982,0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140364,0</w:t>
            </w:r>
          </w:p>
        </w:tc>
      </w:tr>
      <w:tr>
        <w:trPr>
          <w:trHeight w:val="1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10313,0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10313,0</w:t>
            </w:r>
          </w:p>
        </w:tc>
      </w:tr>
      <w:tr>
        <w:trPr>
          <w:trHeight w:val="1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58980,0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57407,7</w:t>
            </w:r>
          </w:p>
        </w:tc>
      </w:tr>
      <w:tr>
        <w:trPr>
          <w:trHeight w:val="1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1572,3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71071,0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71071,0</w:t>
            </w:r>
          </w:p>
        </w:tc>
      </w:tr>
      <w:tr>
        <w:trPr>
          <w:trHeight w:val="1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694,3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694,3</w:t>
            </w:r>
          </w:p>
        </w:tc>
      </w:tr>
      <w:tr>
        <w:trPr>
          <w:trHeight w:val="1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Учет,хранение,оценка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664,3</w:t>
            </w:r>
          </w:p>
        </w:tc>
      </w:tr>
      <w:tr>
        <w:trPr>
          <w:trHeight w:val="1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12923,7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12923,7</w:t>
            </w:r>
          </w:p>
        </w:tc>
      </w:tr>
      <w:tr>
        <w:trPr>
          <w:trHeight w:val="9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12923,7</w:t>
            </w:r>
          </w:p>
        </w:tc>
      </w:tr>
      <w:tr>
        <w:trPr>
          <w:trHeight w:val="1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540,0</w:t>
            </w:r>
          </w:p>
        </w:tc>
      </w:tr>
      <w:tr>
        <w:trPr>
          <w:trHeight w:val="1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540,0</w:t>
            </w:r>
          </w:p>
        </w:tc>
      </w:tr>
      <w:tr>
        <w:trPr>
          <w:trHeight w:val="1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540,0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540,0</w:t>
            </w:r>
          </w:p>
        </w:tc>
      </w:tr>
      <w:tr>
        <w:trPr>
          <w:trHeight w:val="1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676993,1</w:t>
            </w:r>
          </w:p>
        </w:tc>
      </w:tr>
      <w:tr>
        <w:trPr>
          <w:trHeight w:val="1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27867,0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27867,0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22971,0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 и воспитателям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4896,0</w:t>
            </w:r>
          </w:p>
        </w:tc>
      </w:tr>
      <w:tr>
        <w:trPr>
          <w:trHeight w:val="1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635748,1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792,0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792,0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634956,1</w:t>
            </w:r>
          </w:p>
        </w:tc>
      </w:tr>
      <w:tr>
        <w:trPr>
          <w:trHeight w:val="1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634956,1</w:t>
            </w:r>
          </w:p>
        </w:tc>
      </w:tr>
      <w:tr>
        <w:trPr>
          <w:trHeight w:val="1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13378,0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13378,0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6100,0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(городского) масштаба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7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5443,0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 на дому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1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51480,0</w:t>
            </w:r>
          </w:p>
        </w:tc>
      </w:tr>
      <w:tr>
        <w:trPr>
          <w:trHeight w:val="1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40789,0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40789,0</w:t>
            </w:r>
          </w:p>
        </w:tc>
      </w:tr>
      <w:tr>
        <w:trPr>
          <w:trHeight w:val="1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8479,0</w:t>
            </w:r>
          </w:p>
        </w:tc>
      </w:tr>
      <w:tr>
        <w:trPr>
          <w:trHeight w:val="1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3897,0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5323,0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339,0</w:t>
            </w:r>
          </w:p>
        </w:tc>
      </w:tr>
      <w:tr>
        <w:trPr>
          <w:trHeight w:val="1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8666,0</w:t>
            </w:r>
          </w:p>
        </w:tc>
      </w:tr>
      <w:tr>
        <w:trPr>
          <w:trHeight w:val="1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7703,0</w:t>
            </w:r>
          </w:p>
        </w:tc>
      </w:tr>
      <w:tr>
        <w:trPr>
          <w:trHeight w:val="9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794,0</w:t>
            </w:r>
          </w:p>
        </w:tc>
      </w:tr>
      <w:tr>
        <w:trPr>
          <w:trHeight w:val="1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5588,0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10691,0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10691,0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10497,0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194,0</w:t>
            </w:r>
          </w:p>
        </w:tc>
      </w:tr>
      <w:tr>
        <w:trPr>
          <w:trHeight w:val="1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26548,0</w:t>
            </w:r>
          </w:p>
        </w:tc>
      </w:tr>
      <w:tr>
        <w:trPr>
          <w:trHeight w:val="1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3829,0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3829,0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3829,0</w:t>
            </w:r>
          </w:p>
        </w:tc>
      </w:tr>
      <w:tr>
        <w:trPr>
          <w:trHeight w:val="1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15050,0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1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1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1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7669,0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7669,0</w:t>
            </w:r>
          </w:p>
        </w:tc>
      </w:tr>
      <w:tr>
        <w:trPr>
          <w:trHeight w:val="1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1958,0</w:t>
            </w:r>
          </w:p>
        </w:tc>
      </w:tr>
      <w:tr>
        <w:trPr>
          <w:trHeight w:val="1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1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5211,0</w:t>
            </w:r>
          </w:p>
        </w:tc>
      </w:tr>
      <w:tr>
        <w:trPr>
          <w:trHeight w:val="1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64029,0</w:t>
            </w:r>
          </w:p>
        </w:tc>
      </w:tr>
      <w:tr>
        <w:trPr>
          <w:trHeight w:val="1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33012,0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развития 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33012,0</w:t>
            </w:r>
          </w:p>
        </w:tc>
      </w:tr>
      <w:tr>
        <w:trPr>
          <w:trHeight w:val="1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33012,0</w:t>
            </w:r>
          </w:p>
        </w:tc>
      </w:tr>
      <w:tr>
        <w:trPr>
          <w:trHeight w:val="1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1817,0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1817,0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1140,0</w:t>
            </w:r>
          </w:p>
        </w:tc>
      </w:tr>
      <w:tr>
        <w:trPr>
          <w:trHeight w:val="1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21530,0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развития 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21530,0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журналы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1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18371,0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909,0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7670,0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развития 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7670,0</w:t>
            </w:r>
          </w:p>
        </w:tc>
      </w:tr>
      <w:tr>
        <w:trPr>
          <w:trHeight w:val="7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7370,0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молодежной политики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18863,6</w:t>
            </w:r>
          </w:p>
        </w:tc>
      </w:tr>
      <w:tr>
        <w:trPr>
          <w:trHeight w:val="1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8054,3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2559,3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2559,3</w:t>
            </w:r>
          </w:p>
        </w:tc>
      </w:tr>
      <w:tr>
        <w:trPr>
          <w:trHeight w:val="1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5495,0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5117,0</w:t>
            </w:r>
          </w:p>
        </w:tc>
      </w:tr>
      <w:tr>
        <w:trPr>
          <w:trHeight w:val="1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178,0</w:t>
            </w:r>
          </w:p>
        </w:tc>
      </w:tr>
      <w:tr>
        <w:trPr>
          <w:trHeight w:val="1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5293,0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5293,0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5293,0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5516,3</w:t>
            </w:r>
          </w:p>
        </w:tc>
      </w:tr>
      <w:tr>
        <w:trPr>
          <w:trHeight w:val="1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5516,3</w:t>
            </w:r>
          </w:p>
        </w:tc>
      </w:tr>
      <w:tr>
        <w:trPr>
          <w:trHeight w:val="1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5516,3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7725,0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7725,0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7725,0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7725,0</w:t>
            </w:r>
          </w:p>
        </w:tc>
      </w:tr>
      <w:tr>
        <w:trPr>
          <w:trHeight w:val="1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48593,0</w:t>
            </w:r>
          </w:p>
        </w:tc>
      </w:tr>
      <w:tr>
        <w:trPr>
          <w:trHeight w:val="1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48593,0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45659,0</w:t>
            </w:r>
          </w:p>
        </w:tc>
      </w:tr>
      <w:tr>
        <w:trPr>
          <w:trHeight w:val="1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45659,0</w:t>
            </w:r>
          </w:p>
        </w:tc>
      </w:tr>
      <w:tr>
        <w:trPr>
          <w:trHeight w:val="1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26513,0</w:t>
            </w:r>
          </w:p>
        </w:tc>
      </w:tr>
      <w:tr>
        <w:trPr>
          <w:trHeight w:val="1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26513,0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780,0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 - 2020"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780,0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10629,0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10509,0</w:t>
            </w:r>
          </w:p>
        </w:tc>
      </w:tr>
      <w:tr>
        <w:trPr>
          <w:trHeight w:val="1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4493,0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10611,0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10611,0</w:t>
            </w:r>
          </w:p>
        </w:tc>
      </w:tr>
      <w:tr>
        <w:trPr>
          <w:trHeight w:val="1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1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 по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вознаграждений и иных платежей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займам из областного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1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3453,8</w:t>
            </w:r>
          </w:p>
        </w:tc>
      </w:tr>
      <w:tr>
        <w:trPr>
          <w:trHeight w:val="1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3453,8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3453,8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2612,8</w:t>
            </w:r>
          </w:p>
        </w:tc>
      </w:tr>
      <w:tr>
        <w:trPr>
          <w:trHeight w:val="7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841,0</w:t>
            </w:r>
          </w:p>
        </w:tc>
      </w:tr>
      <w:tr>
        <w:trPr>
          <w:trHeight w:val="1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16261,0</w:t>
            </w:r>
          </w:p>
        </w:tc>
      </w:tr>
      <w:tr>
        <w:trPr>
          <w:trHeight w:val="1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16914,0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16914,0</w:t>
            </w:r>
          </w:p>
        </w:tc>
      </w:tr>
      <w:tr>
        <w:trPr>
          <w:trHeight w:val="1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16914,0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16914,0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16914,0</w:t>
            </w:r>
          </w:p>
        </w:tc>
      </w:tr>
      <w:tr>
        <w:trPr>
          <w:trHeight w:val="1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</w:tr>
      <w:tr>
        <w:trPr>
          <w:trHeight w:val="1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</w:tr>
      <w:tr>
        <w:trPr>
          <w:trHeight w:val="1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19536,0</w:t>
            </w:r>
          </w:p>
        </w:tc>
      </w:tr>
      <w:tr>
        <w:trPr>
          <w:trHeight w:val="1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активов;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19536,0</w:t>
            </w:r>
          </w:p>
        </w:tc>
      </w:tr>
      <w:tr>
        <w:trPr>
          <w:trHeight w:val="1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19536,0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19536,0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19536,0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19536,0</w:t>
            </w:r>
          </w:p>
        </w:tc>
      </w:tr>
      <w:tr>
        <w:trPr>
          <w:trHeight w:val="1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-20970,7</w:t>
            </w:r>
          </w:p>
        </w:tc>
      </w:tr>
      <w:tr>
        <w:trPr>
          <w:trHeight w:val="1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бюджета: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20970,7</w:t>
            </w:r>
          </w:p>
        </w:tc>
      </w:tr>
      <w:tr>
        <w:trPr>
          <w:trHeight w:val="1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16914,0</w:t>
            </w:r>
          </w:p>
        </w:tc>
      </w:tr>
      <w:tr>
        <w:trPr>
          <w:trHeight w:val="1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16914,0</w:t>
            </w:r>
          </w:p>
        </w:tc>
      </w:tr>
      <w:tr>
        <w:trPr>
          <w:trHeight w:val="1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16914,0</w:t>
            </w:r>
          </w:p>
        </w:tc>
      </w:tr>
      <w:tr>
        <w:trPr>
          <w:trHeight w:val="1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907,8</w:t>
            </w:r>
          </w:p>
        </w:tc>
      </w:tr>
      <w:tr>
        <w:trPr>
          <w:trHeight w:val="1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907,8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907,8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254,8</w:t>
            </w:r>
          </w:p>
        </w:tc>
      </w:tr>
      <w:tr>
        <w:trPr>
          <w:trHeight w:val="1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4964,5</w:t>
            </w:r>
          </w:p>
        </w:tc>
      </w:tr>
      <w:tr>
        <w:trPr>
          <w:trHeight w:val="1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4964,5</w:t>
            </w:r>
          </w:p>
        </w:tc>
      </w:tr>
      <w:tr>
        <w:trPr>
          <w:trHeight w:val="1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