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bfbd" w14:textId="170b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2010 года № 264 "О районном бюджете Алтынсаринского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25 октября 2011 года № 334. Зарегистрировано Упарвлением юстиции Алтынсаринского района Костанайской области 4 ноября 2011 года № 9-5-130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Алтынсаринского района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9-5-115, опубликовано 12, 14 января 2011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Алтынсаринского района на 2011-2013 годы согласно приложениям 1, 2, 3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1098951,6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319788,0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2194,6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776459,0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1084125,3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- 16261,0 тысяч тенге, в том числе: бюджетные кредиты – 16914,0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19536,0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19536,0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-20970,7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20970,7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Максимова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Павлюк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334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333"/>
        <w:gridCol w:w="8393"/>
        <w:gridCol w:w="185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1098951,6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319788,0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150815,0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150815,0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100361,0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100361,0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41360,0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3722,0</w:t>
            </w:r>
          </w:p>
        </w:tc>
      </w:tr>
      <w:tr>
        <w:trPr>
          <w:trHeight w:val="8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11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2194,6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1404,0</w:t>
            </w:r>
          </w:p>
        </w:tc>
      </w:tr>
      <w:tr>
        <w:trPr>
          <w:trHeight w:val="6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9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8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769,6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769,6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776459,0</w:t>
            </w:r>
          </w:p>
        </w:tc>
      </w:tr>
      <w:tr>
        <w:trPr>
          <w:trHeight w:val="6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776459,0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693"/>
        <w:gridCol w:w="653"/>
        <w:gridCol w:w="7453"/>
        <w:gridCol w:w="189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1084125,3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154062,0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71151,0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694,3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12923,7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12923,7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12923,7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678536,9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635930,9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635138,9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635138,9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41888,0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48627,0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48627,0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3461,8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2620,8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-20970,7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20970,7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907,8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334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4"/>
        <w:gridCol w:w="733"/>
        <w:gridCol w:w="693"/>
        <w:gridCol w:w="7453"/>
        <w:gridCol w:w="18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71151,0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Свердловка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Убаганское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Свердловка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Убаганское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Свердловка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Убаганское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