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8214" w14:textId="9898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помощи детям-инвалидам, воспитывающимся и обучающимся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23 мая 2011 года № 150. Зарегистрировано Управлением юстиции Алтынсаринского района Костанайской области 17 июня 2011 года № 9-5-126. Утратило силу постановлением акимата Алтынсаринского района Костанайской области от 17 октября 2013 года № 304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Алтынсаринского района Костанайской области от 17.10.2013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Оказывать ежемесячную, социальную помощь детям-инвалидам, воспитывающимся и обучающимся на дому (далее – социальная помощь), в размере восьмикратного месячного расчетного показателя в течении соответствующего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Социальная помощь оказывается государственным учреждением "Отдел занятости и социальных программ акимата Алтынсаринского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Выплата социальной помощи осуществляется путем перечисления денежных средств на банковский счет получателя социальной помощи через банки второго уровня или организации, имеющие лицензии на соответствующие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исполняющего обязанности первого заместителя акима района Абишева М.Ж.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