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44d0" w14:textId="98c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 в Алтынсаринском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23 мая 2011 года № 148. Зарегистрировано Управлением юстиции Алтынсаринского района Костанайской области 17 июня 2011 года № 9-5-125.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 Алтынсаринском районе на 2011 год, квоту рабочих мест для: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освобожденных из мест лишения свободы в размере одного процента от общей численности рабочих мест;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исполняющего обязанности первого заместителя акима района Абишева М.Ж.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