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c773" w14:textId="6afc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субсидии и оптимальных сроков сева сельскохозяйственных культур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23 мая 2011 года № 141. Зарегистрировано Управлением юстиции Алтынсаринского района Костанайской области 25 мая 2011 года № 9-5-122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из местных бюджетов на повышение урожайности и качества продукции растениеводства" и согласно рекомендаций Костанайского научно-исследовательского института сельского хозяйства от 8 апреля 2011 года № 1-103,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субсидии до 10 июня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виду субсидируемых приоритетных сельскохозяйственных культур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исполняющего обязанности первого заместителя акима района Абишева М.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Б.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141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</w:t>
      </w:r>
      <w:r>
        <w:br/>
      </w:r>
      <w:r>
        <w:rPr>
          <w:rFonts w:ascii="Times New Roman"/>
          <w:b/>
          <w:i w:val="false"/>
          <w:color w:val="000000"/>
        </w:rPr>
        <w:t>
по виду субсидируемых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683"/>
        <w:gridCol w:w="3497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 посева прошлых лет)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апреля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первого, второго и третьего годов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апреля по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