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d456" w14:textId="e32d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2010 года № 264 "О районном бюджете Алтынсаринского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25 апреля 2011 года № 299. Зарегистрировано Управлением юстиции Алтынсаринского района Костанайской области 27 апреля 2011 года № 9-5-121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Алтынсаринского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9-5-115, опубликованного в газете "Қостанай таңы" от 12 января 2011 года, от 14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Алтынсаринского района на 2011-2013 годы согласно приложениям 1, 2, 3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1121971,0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338961,0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781479,0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1093680,7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16515,8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17168,8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-21225,5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21225,5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8189,0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2648,0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20128,0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6804,0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2011 год предусмотрено поступление целевых текущих трансфертов из республиканского бюджета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– 2020" в сумме 780,0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районном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из областного бюджета на развитие районного бюджета на развитие, обустройство и (или) приобретение инженерно-коммуникационной инфраструктуры в сумме 14000,0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16914,0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3-4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"3-4. Учесть, что в районном бюджете на 2011 год предусмотрено поступление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 в сумме 4896,0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на создание центров занятости в сумме 6418,0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П. Урбанович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Павлюк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353"/>
        <w:gridCol w:w="8593"/>
        <w:gridCol w:w="20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1121971,0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338961,0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151424,0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151424,0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112095,0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112095,0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11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7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781479,0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781479,0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653"/>
        <w:gridCol w:w="673"/>
        <w:gridCol w:w="7673"/>
        <w:gridCol w:w="20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1093680,7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73193,0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12601,0</w:t>
            </w:r>
          </w:p>
        </w:tc>
      </w:tr>
      <w:tr>
        <w:trPr>
          <w:trHeight w:val="15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672692,9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628610,9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628170,9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628170,9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9582,0</w:t>
            </w:r>
          </w:p>
        </w:tc>
      </w:tr>
      <w:tr>
        <w:trPr>
          <w:trHeight w:val="15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8317,0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-21225,5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373"/>
        <w:gridCol w:w="8513"/>
        <w:gridCol w:w="20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1135819,0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8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нематариальных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752821,0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693"/>
        <w:gridCol w:w="673"/>
        <w:gridCol w:w="7553"/>
        <w:gridCol w:w="20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1129119,0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163404,0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93685,0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663270,0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663091,0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663091,0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государства;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-25528,0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займов;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33"/>
        <w:gridCol w:w="493"/>
        <w:gridCol w:w="8433"/>
        <w:gridCol w:w="20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2161464,0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413737,0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136426,0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136426,0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13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9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9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нематариальных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1744112,0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1744112,0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753"/>
        <w:gridCol w:w="713"/>
        <w:gridCol w:w="7393"/>
        <w:gridCol w:w="20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2155064,0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170322,0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92117,0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16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644843,0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618748,0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618557,0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618557,0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11302,0</w:t>
            </w:r>
          </w:p>
        </w:tc>
      </w:tr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1017369,0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или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894413,0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894413,0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894413,0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-15336,0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733"/>
        <w:gridCol w:w="653"/>
        <w:gridCol w:w="95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733"/>
        <w:gridCol w:w="693"/>
        <w:gridCol w:w="7713"/>
        <w:gridCol w:w="18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73193,0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73193,0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