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cb23" w14:textId="101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организации, объемах, видах и условиях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марта 2011 года № 51. Зарегистрировано Управлением юстиции Алтынсаринского района Костанайской области 5 апреля 2011 года № 9-5-119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безработных, занятых на общественных работах, в размере полутора минимальных заработных плат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типовом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Алтынсаринского района" и организациями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Социальные отчисления в государственный фонд социального страхования и социальный налог, расходы на оплату комиссионного вознаграждения за услуги банков второго уровня по зачислению и выплате заработной платы в рамках, установленных договором, возместить из районного бюджета и перечислить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акима района Кириченко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3265"/>
        <w:gridCol w:w="2610"/>
        <w:gridCol w:w="2802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70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"Көмек-Алтын"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 скверах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вдоль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перекопка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 веток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от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сезона)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них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подсыпка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(штакетник,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доска)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Новоалексеевка.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