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4f5" w14:textId="dcae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коммунального имущества города Лисаковска,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28 октября 2011 года № 597. Зарегистрировано Управлением юстиции города Лисаковска Костанайской области 29 ноября 2011 года № 9-4-194. Утратило силу - Постановлением акимата города Лисаковска Костанайской области от 13 марта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Лисаковска Костанайской области от 13.03.2012 № 143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коммунального имущества города Лисаковска,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Тлеоф Р.Б.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В. Радченко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597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коммунального имущества города Лисаковска,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2154"/>
        <w:gridCol w:w="2841"/>
        <w:gridCol w:w="3468"/>
        <w:gridCol w:w="2014"/>
      </w:tblGrid>
      <w:tr>
        <w:trPr>
          <w:trHeight w:val="5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913-01-20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AN,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1990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"Межшкольный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990-01-11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"ГАЗ-5204",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АN,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1987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2,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"Межшкольный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1306-01-11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пристроенное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теплоцентра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№ 826,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"Кооператив – 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402-3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402-3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1,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913-01-20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