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e2f2" w14:textId="a90e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385 "О бюджете города Лисаковска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июля 2011 года № 439. Зарегистрировано Управлением юстиции города Лисаковска Костанайской области 29 июля 2011 года № 9-4-188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3769)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9-4-176, опубликовано 13, 20 января 2011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1840679,0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1603648,0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211163,0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1987889,6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2011 год в сумме 7139,0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- 7139,0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Лисаковска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7497,0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7504,0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19354,0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13091,0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в сумме 4680,0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8946,0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6801,0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2145,0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города Лисаковска на 2011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77345,0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города Лисаковска на 2011 год трансферты в областной бюджет на компенсацию потерь областного бюджета по передаче функций государственных органов из нижестоящего уровня государственного управления в вышестоящий,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сумме 934,0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М. Кушибаева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Турлубекова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8"/>
        <w:gridCol w:w="523"/>
        <w:gridCol w:w="7535"/>
        <w:gridCol w:w="23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1 840 679,0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1 603 648,0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563 984,0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563 984,0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437 124,0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437 124,0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191 533,0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404 711,0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200 937,0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193 360,0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4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выдачу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211 163,0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87"/>
        <w:gridCol w:w="744"/>
        <w:gridCol w:w="7057"/>
        <w:gridCol w:w="237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1 987 889,6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14 617,0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14 617,0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51 272,0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51 272,0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19 948,0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21 242,0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21 242,0</w:t>
            </w:r>
          </w:p>
        </w:tc>
      </w:tr>
      <w:tr>
        <w:trPr>
          <w:trHeight w:val="13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разовых талонов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15 641,0</w:t>
            </w:r>
          </w:p>
        </w:tc>
      </w:tr>
      <w:tr>
        <w:trPr>
          <w:trHeight w:val="16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15 486,0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1 016 557,0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220 340,0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воспитателям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197 383,0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743 210,0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743 210,0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654 837,0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88 373,0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53 007,0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 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 помощь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125 322,0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92 956,0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92 956,0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пенсионеров и инвалидов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3 828,0</w:t>
            </w:r>
          </w:p>
        </w:tc>
      </w:tr>
      <w:tr>
        <w:trPr>
          <w:trHeight w:val="19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обеспечения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32 366,0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32 366,0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199 295,0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87 481,0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83 422,0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107 021,0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84 638,0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51 773,0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119 588,0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41 578,0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34 014,0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34 014,0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районном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 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по различным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44 721,0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23 903,0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туризма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20 569,0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и культуры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13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укрепления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формирования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хозяйство, особо охраняемые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территории, охрана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скотомогильников (биотермических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водного, лесного,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 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на местном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136 885,0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136 885,0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в городах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аульных (сельских)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83 698,0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14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политики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194 547,6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194 547,6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194 547,6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(недоиспользованных) целевых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193 073,0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-160 910,6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433"/>
        <w:gridCol w:w="7773"/>
        <w:gridCol w:w="25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160 910,6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160 910,6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160 910,6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57"/>
        <w:gridCol w:w="811"/>
        <w:gridCol w:w="878"/>
        <w:gridCol w:w="6038"/>
        <w:gridCol w:w="29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Октябрьский"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13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13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11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16 816,0</w:t>
            </w:r>
          </w:p>
        </w:tc>
      </w:tr>
      <w:tr>
        <w:trPr>
          <w:trHeight w:val="13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16 816,0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</w:p>
        </w:tc>
      </w:tr>
      <w:tr>
        <w:trPr>
          <w:trHeight w:val="12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3 122,0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3 122,0</w:t>
            </w:r>
          </w:p>
        </w:tc>
      </w:tr>
      <w:tr>
        <w:trPr>
          <w:trHeight w:val="11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аулах (селах),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Красногорское"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14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12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случаях доставки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тяжелобольных людей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врачебную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