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fc54" w14:textId="73df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24 декабря 2010 года № 385 "О бюджете города Лисаковска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18 апреля 2011 года № 421. Зарегистрировано Управлением юстиции города Лисаковска Костанайской области 25 апреля 2011 года № 9-4-184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2,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согласно решению Костанайского областного маслихата от 5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от 13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2011-2013 годы" (зарегистрировано в Реестре государственной регистрации нормативных правовых актов за № 3757)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города Лисаковска на 2011-2013 годы"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9-4-176, опубликовано 13, 20 января 2011 года в газете "Лисаковская новь")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1833105,0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1597199,0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9480,0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214426,0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1980315,6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13700,0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города Лисаковска на 2011 год в сумме 5000,0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неотложные затраты – 5000,0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города Лисаковска на 2011 год предусмотрены целевые текущие трансферты и трансферты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организаций образования в сумме 2400,0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в сумме 1700,0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наружной канализационной сети государственного учреждения "Октябрьская средняя школа" отдела образования акимата города Лисаковска" с подключением к канализационным сетям поселка на 2011 год в сумме 10465,0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дороги по улице Комсомольская в сумме 50000,0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компьютерной и организационной техники для внедрения системы "Казначейство-Клиент" в сумме 1092,0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"5-1. Учесть, что в бюджете города Лисаковска на 2011 год предусмотрены целевые текущие трансферты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в сумме 7497,0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4097,0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детей-инвалидов, обучающихся на дому, в сумме 3400,0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9641,0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 сироты (детей-сирот), оставшегося без попечения родителей, в сумме 19354,0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сети отделений дневного пребывания в медико-социальных учреждениях в сумме 13091,0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 - 2020" в сумме 4680,0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873,0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в сумме 6216,0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центра занятости в сумме 6801,0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"5-2. Учесть, что в бюджете города Лисаковска на 2011 год предусмотрены целевые трансферты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в сумме 80616,0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XXI сессии маслихата                       Г. Киселева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Т. Кривошея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Н. Турлубекова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апреля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421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385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393"/>
        <w:gridCol w:w="373"/>
        <w:gridCol w:w="8453"/>
        <w:gridCol w:w="221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15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1833105,0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1597199,0</w:t>
            </w:r>
          </w:p>
        </w:tc>
      </w:tr>
      <w:tr>
        <w:trPr>
          <w:trHeight w:val="3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563168,0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563168,0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442124,0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442124,0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190033,0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122453,0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57435,0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395578,0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193354,0</w:t>
            </w:r>
          </w:p>
        </w:tc>
      </w:tr>
      <w:tr>
        <w:trPr>
          <w:trHeight w:val="7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192210,0</w:t>
            </w:r>
          </w:p>
        </w:tc>
      </w:tr>
      <w:tr>
        <w:trPr>
          <w:trHeight w:val="6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10014,0</w:t>
            </w:r>
          </w:p>
        </w:tc>
      </w:tr>
      <w:tr>
        <w:trPr>
          <w:trHeight w:val="10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или должностными лицами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8439,0</w:t>
            </w:r>
          </w:p>
        </w:tc>
      </w:tr>
      <w:tr>
        <w:trPr>
          <w:trHeight w:val="5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8439,0</w:t>
            </w:r>
          </w:p>
        </w:tc>
      </w:tr>
      <w:tr>
        <w:trPr>
          <w:trHeight w:val="8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79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70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5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214426,0</w:t>
            </w:r>
          </w:p>
        </w:tc>
      </w:tr>
      <w:tr>
        <w:trPr>
          <w:trHeight w:val="5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214426,0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214426,0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33"/>
        <w:gridCol w:w="533"/>
        <w:gridCol w:w="613"/>
        <w:gridCol w:w="7753"/>
        <w:gridCol w:w="223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7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1980315,6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120399,0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84800,0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49553,0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49553,0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19803,0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19753,0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17548,0</w:t>
            </w:r>
          </w:p>
        </w:tc>
      </w:tr>
      <w:tr>
        <w:trPr>
          <w:trHeight w:val="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разовых талонов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поступившего в коммунальную собственность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15641,0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формирования и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управления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обязанности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3082,0</w:t>
            </w:r>
          </w:p>
        </w:tc>
      </w:tr>
      <w:tr>
        <w:trPr>
          <w:trHeight w:val="1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судебная, уголовно-исполнительная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1001740,0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224742,0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22066,0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21991,0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 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 организаций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202676,0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196535,0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 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 организаций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724471,0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724471,0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636719,0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87752,0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52527,0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42062,0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 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(попечителям) 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 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тяжелобольных людей до 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оказывающей врачебную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127449,0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94377,0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94377,0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воспитывающихся и обучающихся на дому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пенсионеров и инвалидов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5118,0</w:t>
            </w:r>
          </w:p>
        </w:tc>
      </w:tr>
      <w:tr>
        <w:trPr>
          <w:trHeight w:val="13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гигиеническими 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 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 реабилитации инвалида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33072,0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33072,0</w:t>
            </w:r>
          </w:p>
        </w:tc>
      </w:tr>
      <w:tr>
        <w:trPr>
          <w:trHeight w:val="1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социальных программ для населения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32835,0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и других социальных выплат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221142,0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88886,0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86616,0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коммунального жилищного фонда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 инфраструктуры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80616,0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2164,0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коммунальной собственности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112645,0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79866,0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18511,0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безродных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47005,0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37700,0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10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44721,0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24884,0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23903,0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 Казахстана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981,0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через газеты и журналы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через телерадиовещание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16068,0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 информационного пространства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государственности и 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оптимизма граждан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 политики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6078,0</w:t>
            </w:r>
          </w:p>
        </w:tc>
      </w:tr>
      <w:tr>
        <w:trPr>
          <w:trHeight w:val="1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сфере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и недропользования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16293,0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сфере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(биотермических ям)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кошек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и земельных отношений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строительства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6464,0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134804,0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134804,0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4317,0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городах 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 аульных (сельских) округах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130487,0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80487,0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24910,0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конкуренции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и промышленности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17982,0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"Дорожная карта бизнеса - 2020"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8302,0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193613,6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193613,6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193613,6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трансфертов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540,6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193073,0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-160910,6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профицита)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160910,6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33"/>
        <w:gridCol w:w="373"/>
        <w:gridCol w:w="8333"/>
        <w:gridCol w:w="223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7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160910,6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160910,6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160910,6</w:t>
            </w:r>
          </w:p>
        </w:tc>
      </w:tr>
    </w:tbl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апреля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421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385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(сельского)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33"/>
        <w:gridCol w:w="593"/>
        <w:gridCol w:w="593"/>
        <w:gridCol w:w="7653"/>
        <w:gridCol w:w="223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6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51403,0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22066,0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22066,0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22066,0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21991,0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 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 организаций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4252,0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в городах 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 (селах), аульных (сельских) округах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4252,0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Красногорское"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тяжелобольных людей до 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оказывающей врачебную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в городах 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 (селах), аульных (сельских) округах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