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b172" w14:textId="1f7b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309 "О бюджете города Аркалыка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9 ноября 2011 года № 387. Зарегистрировано Управлением юстиции города Аркалыка Костанайской области 16 ноября 2011 года № 9-3-154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9-3-138, опубликованное 14 января 2011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3243595,7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883408,0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33592,0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2301595,7 тысяч тенге, из них объем субвенций – 1332604,0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3136936,7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123979,0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Н.Гайдаренко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2011 года № 387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309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6713"/>
        <w:gridCol w:w="26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3243595,7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883408,0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16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2301595,7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2301595,7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2301595,7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1153"/>
        <w:gridCol w:w="5873"/>
        <w:gridCol w:w="26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3136936,7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234085,0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1714169,6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1378874,6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1378874,6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1282009,6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179317,0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264976,0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240632,0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240632,0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353143,8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223583,2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182581,2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96930,6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видов спорта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351374,4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бюджетной сфере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-25925,0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