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c194" w14:textId="4abc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октября 2010 года № 291 "Об определении порядка и размера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26 октября 2011 года № 380. Зарегистрировано Управлением юстиции города Аркалыка Костанайской области 3 ноября 2011 года № 9-3-152. Утратило силу решением маслихата города Аркалыка Костанайской области от 20 марта 2015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решение маслихата "Об определении порядка и размера оказания жилищной помощи" от 22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9-3-134, опубликованное 3 декабря 2010 года в газете "Торгай")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в течение 10 календарных дней с момента предоставления необходимых для назначения жилищной помощи документов уведомляет заявителя о назначении жилищной помощи, либо дает мотивированный ответ об отказе в назначении жилищной помощи, один экземпляр которого передается заявителю.".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Н. Гайдаренко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А. 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К. Омарова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