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06e1" w14:textId="c460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2010 года № 309 "О бюджете города Аркалыка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26 октября 2011 года № 375. Зарегистрировано Управлением юстиции города Аркалыка Костанайской области 31 октября 2011 года № 9-3-151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Аркалыка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9-3-138, опубликованное 14 января 2011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3249238,7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883408,0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33592,0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2307238,7 тысяч тенге, из них объем субвенций – 1332604,0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3142579,7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123979,0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 городского маслихата          Е.Цвентух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К.Агуанов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А.Мухамбетжанова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Н.Гайдаренко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2011 года № 375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309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293"/>
        <w:gridCol w:w="21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3249238,7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883408,0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2022,0</w:t>
            </w:r>
          </w:p>
        </w:tc>
      </w:tr>
      <w:tr>
        <w:trPr>
          <w:trHeight w:val="9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33592,0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11001,4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9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10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15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</w:p>
        </w:tc>
      </w:tr>
      <w:tr>
        <w:trPr>
          <w:trHeight w:val="18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2307238,7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2307238,7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2307238,7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813"/>
        <w:gridCol w:w="753"/>
        <w:gridCol w:w="6653"/>
        <w:gridCol w:w="219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3142579,7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234085,0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205101,0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118982,0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17538,0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1717905,0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155978,0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155978,0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1379102,0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1379102,0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1282237,0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49875,0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7050,0</w:t>
            </w:r>
          </w:p>
        </w:tc>
      </w:tr>
      <w:tr>
        <w:trPr>
          <w:trHeight w:val="11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2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241973,0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241973,0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37505,0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29031,0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59830,0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51673,0</w:t>
            </w:r>
          </w:p>
        </w:tc>
      </w:tr>
      <w:tr>
        <w:trPr>
          <w:trHeight w:val="15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353143,8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223583,2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27402,0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196181,2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182581,2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96930,6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96781,0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90540,0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28682,0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127571,0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71873,0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6345,0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351941,0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36541,0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10946,0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-25450,0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2011 года № 375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309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Аркалыка на 2011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693"/>
        <w:gridCol w:w="753"/>
        <w:gridCol w:w="6593"/>
        <w:gridCol w:w="23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786596,5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196181,0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182581,0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