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25ca" w14:textId="2172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2010 года № 309 "О бюджете города Аркалыка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20 июля 2011 года № 363. Зарегистрировано Управлением юстиции города Аркалыка Костанайской области 22 июля 2011 года № 9-3-150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города Аркалыка на 2011-2013 годы" от 22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9-3-138, опубликованное 14 января 2011 года в газете "Торгай")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3234358,0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866386,0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20614,0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2322358,0 тысяч тенге, из них объем субвенций – 1332604,0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3127699,0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123979,0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 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К.Смагулов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К.Агуанов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А.Мухамбетжанова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Н.Гайдаренко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363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309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655"/>
        <w:gridCol w:w="591"/>
        <w:gridCol w:w="6817"/>
        <w:gridCol w:w="300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3234358,0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866386,0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394002,0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394002,0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285779,0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285779,0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148854,0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87956,0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18035,0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39459,0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32131,0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10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действий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5620,0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20614,0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10301,0</w:t>
            </w:r>
          </w:p>
        </w:tc>
      </w:tr>
      <w:tr>
        <w:trPr>
          <w:trHeight w:val="6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10301,0</w:t>
            </w:r>
          </w:p>
        </w:tc>
      </w:tr>
      <w:tr>
        <w:trPr>
          <w:trHeight w:val="15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</w:p>
        </w:tc>
      </w:tr>
      <w:tr>
        <w:trPr>
          <w:trHeight w:val="18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10200,0</w:t>
            </w:r>
          </w:p>
        </w:tc>
      </w:tr>
      <w:tr>
        <w:trPr>
          <w:trHeight w:val="6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3767,0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2322358,0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2322358,0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2322358,0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33"/>
        <w:gridCol w:w="813"/>
        <w:gridCol w:w="693"/>
        <w:gridCol w:w="6593"/>
        <w:gridCol w:w="239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3127699,0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216246,0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187376,0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13799,0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60289,0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53949,0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113288,0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104248,0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17424,0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17424,0</w:t>
            </w:r>
          </w:p>
        </w:tc>
      </w:tr>
      <w:tr>
        <w:trPr>
          <w:trHeight w:val="12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14149,0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7630,0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1734671,0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135798,0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135798,0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135798,0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1377063,0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1377063,0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1280459,0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96604,0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221810,0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63466,0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6781,0</w:t>
            </w:r>
          </w:p>
        </w:tc>
      </w:tr>
      <w:tr>
        <w:trPr>
          <w:trHeight w:val="11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12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158344,0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158344,0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284535,0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260548,0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260548,0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33966,0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33931,0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71830,0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15841,0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17853,0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54834,0</w:t>
            </w:r>
          </w:p>
        </w:tc>
      </w:tr>
      <w:tr>
        <w:trPr>
          <w:trHeight w:val="15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23987,0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23987,0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22743,0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338949,0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223791,0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27610,0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196181,0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182581,0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86241,0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86241,0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6241,0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28917,0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24917,0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60814,0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60814,0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60814,0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14731,0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14731,0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1397,0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24779,0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21564,0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5035,0</w:t>
            </w:r>
          </w:p>
        </w:tc>
      </w:tr>
      <w:tr>
        <w:trPr>
          <w:trHeight w:val="12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2067,0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349542,0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16700,0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314903,0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314903,0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314903,0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8054,0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6542,0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10166,0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18408,0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22925,0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16462,0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10222,0</w:t>
            </w:r>
          </w:p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4463,0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-25450,0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17320,0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363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309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993"/>
        <w:gridCol w:w="1013"/>
        <w:gridCol w:w="6093"/>
        <w:gridCol w:w="2113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812731,0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158344,0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196181,0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196181,0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182581,0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 недропользование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2067,0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2067,0</w:t>
            </w:r>
          </w:p>
        </w:tc>
      </w:tr>
      <w:tr>
        <w:trPr>
          <w:trHeight w:val="8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314903,0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314903,0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314903,0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314903,0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17257,0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