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ff20" w14:textId="bb9f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апреля 2011 года № 137. Зарегистрировано Управлением юстиции города Аркалыка Костанайской области 14 апреля 2011 года № 9-3-147.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призывной комиссии и обеспечить проведение в апреле-июне, октябре-декабре 2011 года очередного призыва на срочную воинскую службу, граждан мужского пола,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воинскую службу;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при отправке и убытии призывников на областной сборный пункт в город Костанай.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Шалдыбаева 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С. Жаркин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Е. Смагулов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