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3406" w14:textId="90c3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налоговых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20 января 2011 года № 320. Зарегистрировано Управлением юстиции города Аркалыка Костанайской области 8 февраля 2011 года № 9-3-141. Утратило силу решением маслихата города Аркалыка Костанайской области от 5 мая 2015 года № 241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Аркалыка Костанайской области от 05.05.2015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 (Налоговый кодекс)",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Осуществить корректировку базовых налоговых ставок земельного налога, за исключением земель, выделенных (отведенных) под автостоянки (паркинги), автозаправочные станции и занятых под казино: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земли сельскохозяйственного назначения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земли населенных пунктов (за исключением придомовых земельных участков)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А. Жанбаев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Агуанов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Аркалыку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Е. Карбозов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отношений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А. Стюф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320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базовых налоговых ставок</w:t>
      </w:r>
      <w:r>
        <w:br/>
      </w:r>
      <w:r>
        <w:rPr>
          <w:rFonts w:ascii="Times New Roman"/>
          <w:b/>
          <w:i w:val="false"/>
          <w:color w:val="000000"/>
        </w:rPr>
        <w:t>
земельного налога на земли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073"/>
        <w:gridCol w:w="4853"/>
        <w:gridCol w:w="4213"/>
      </w:tblGrid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понижения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 или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 базовых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налога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Екидин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Алуа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Матросово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Аккошкар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Жалгызтал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Ашутасты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Фурманово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Ангарское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320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базовых налоговых ставок</w:t>
      </w:r>
      <w:r>
        <w:br/>
      </w:r>
      <w:r>
        <w:rPr>
          <w:rFonts w:ascii="Times New Roman"/>
          <w:b/>
          <w:i w:val="false"/>
          <w:color w:val="000000"/>
        </w:rPr>
        <w:t>
земельного налога на земли населенных</w:t>
      </w:r>
      <w:r>
        <w:br/>
      </w:r>
      <w:r>
        <w:rPr>
          <w:rFonts w:ascii="Times New Roman"/>
          <w:b/>
          <w:i w:val="false"/>
          <w:color w:val="000000"/>
        </w:rPr>
        <w:t>
пунктов (за исключением придомовых</w:t>
      </w:r>
      <w:r>
        <w:br/>
      </w:r>
      <w:r>
        <w:rPr>
          <w:rFonts w:ascii="Times New Roman"/>
          <w:b/>
          <w:i w:val="false"/>
          <w:color w:val="000000"/>
        </w:rPr>
        <w:t>
земельных участков)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3856"/>
        <w:gridCol w:w="2146"/>
        <w:gridCol w:w="4769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понижения (-)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повышения (+)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базовых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налога</w:t>
            </w:r>
          </w:p>
        </w:tc>
      </w:tr>
      <w:tr>
        <w:trPr>
          <w:trHeight w:val="3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села: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Екидин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Кызылжулдыз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Каинды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Алуа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Аккошкар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Матросово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Молодежное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Фурманово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Ангарское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Ашутасты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Восточное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