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720c" w14:textId="ca67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309 "О бюджете города Аркалыка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января 2011 года № 318. Зарегистрировано Управлением юстиции города Аркалыка Костанайской области 26 января 2011 года № 9-3-140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9-3-138, опубликованное 14 января 2011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"2339704,0" заменить цифрами "2961401,0";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"1459704,0" заменить цифрами "2081401,0";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"2225004,0" заменить цифрами "2845814,0";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"-771,5" заменить цифрами "8130,0";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"114700,0" заменить цифрами "120050,0";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"771,5" заменить цифрами "-12593,0";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"-771,5" заменить цифрами "12593,0";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33"/>
        <w:gridCol w:w="819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2081401,0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733"/>
        <w:gridCol w:w="693"/>
        <w:gridCol w:w="725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1673731,0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1371858,0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1371858,0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1272376,0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102944,0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393"/>
        <w:gridCol w:w="817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93"/>
        <w:gridCol w:w="693"/>
        <w:gridCol w:w="723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3707633,0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234957,0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2001230,0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1505252,0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104158,0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62952,0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704392,0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413"/>
        <w:gridCol w:w="817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3284423,0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4"/>
        <w:gridCol w:w="713"/>
        <w:gridCol w:w="693"/>
        <w:gridCol w:w="7233"/>
        <w:gridCol w:w="21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3278123,0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2107867,0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1821292,0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ветеринарии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2011 год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93"/>
        <w:gridCol w:w="753"/>
        <w:gridCol w:w="653"/>
        <w:gridCol w:w="713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680832,0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