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f689" w14:textId="c94f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декабря 2011 года № 541. Зарегистрировано Управлением юстиции города Рудного Костанайской области 28 декабря 2011 года № 9-2-197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Рудного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10990080,2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8725496,0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167515,0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2081575,2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11101733,2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67098,9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67098,9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-178751,9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178751,9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Рудного Костанайской области от 24.01.2012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16.02.2012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27.07.2012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18.10.2012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размер бюджетного изъятия в областной бюджет из городского бюджета города Рудного на 2012 год составляет 3560126,0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Рудного на 2012 год в сумме 77334,8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города Рудного Костанайской области от 18.10.2012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городского бюджета города Рудного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поселка Горняцкий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Качар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восемнадцатой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Жигунова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Рудного Костанайской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793"/>
        <w:gridCol w:w="7133"/>
        <w:gridCol w:w="25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10990080,2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8725496,0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1912611,0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1401269,0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</w:tr>
      <w:tr>
        <w:trPr>
          <w:trHeight w:val="19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653"/>
        <w:gridCol w:w="2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11101733,2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203269,8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3443898,2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660625,2</w:t>
            </w:r>
          </w:p>
        </w:tc>
      </w:tr>
      <w:tr>
        <w:trPr>
          <w:trHeight w:val="26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2314439,9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2308707,9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2026622,9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232797,0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25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388315,1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311315,1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235973,1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493079,5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19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1191091,8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790150,7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212300,8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229300,6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157108,6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171640,5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69284,5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521467,9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117301,6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57160,2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17944,2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71285,8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637796,2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253143,8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615215,6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608653,6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531318,8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-178751,9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178751,9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73"/>
        <w:gridCol w:w="374"/>
        <w:gridCol w:w="241"/>
        <w:gridCol w:w="7833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9622232,0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9173571,0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3715870,0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3715870,0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3007055,0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3007055,0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1193788,0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15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379266,0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3"/>
        <w:gridCol w:w="773"/>
        <w:gridCol w:w="793"/>
        <w:gridCol w:w="689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9360221,0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65937,0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3264693,0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2661954,0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2658099,0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19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168373,0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151664,0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137373,0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608558,0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3920063,0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3920063,0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3920063,0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-154090,0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3"/>
        <w:gridCol w:w="374"/>
        <w:gridCol w:w="241"/>
        <w:gridCol w:w="785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10603538,0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10023295,0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3346124,0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3346124,0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751332,0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1208988,0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15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414052,0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93"/>
        <w:gridCol w:w="793"/>
        <w:gridCol w:w="675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10486533,0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2681366,0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2677241,0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2472234,0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19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61618,0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663328,0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75474,0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города Рудного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73"/>
        <w:gridCol w:w="773"/>
        <w:gridCol w:w="86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</w:t>
      </w:r>
      <w:r>
        <w:br/>
      </w:r>
      <w:r>
        <w:rPr>
          <w:rFonts w:ascii="Times New Roman"/>
          <w:b/>
          <w:i w:val="false"/>
          <w:color w:val="000000"/>
        </w:rPr>
        <w:t>
Горняцкий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Рудного Костанайской области от 16.05.2012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73"/>
        <w:gridCol w:w="733"/>
        <w:gridCol w:w="9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</w:t>
      </w:r>
      <w:r>
        <w:br/>
      </w:r>
      <w:r>
        <w:rPr>
          <w:rFonts w:ascii="Times New Roman"/>
          <w:b/>
          <w:i w:val="false"/>
          <w:color w:val="000000"/>
        </w:rPr>
        <w:t>
Качар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Рудного Костанайской области от 16.05.2012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13"/>
        <w:gridCol w:w="693"/>
        <w:gridCol w:w="93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