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a56c4" w14:textId="77a56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акимата от 15 ноября 2010 года № 1199 "Об организации оплачиваемых общественных работ в 2011 году"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Рудного Костанайской области от 22 июля 2011 года № 917. Зарегистрировано Управлением юстиции Костанайской области города Рудный 19 августа 2011 года № 9-2-189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На основании подпункта 5)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23 января 2001 года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подпункта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постановления Правительства Республики Казахстан от 19 июня 2001 года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реализации Закона Республики Казахстан от 23 января 2001 года "О занятости населения", акимат города Рудного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"Об организации оплачиваемых общественных работ в 2011 году" от 15 ноября 2010 года </w:t>
      </w:r>
      <w:r>
        <w:rPr>
          <w:rFonts w:ascii="Times New Roman"/>
          <w:b w:val="false"/>
          <w:i w:val="false"/>
          <w:color w:val="000000"/>
          <w:sz w:val="28"/>
        </w:rPr>
        <w:t>№ 1199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(номер в Реестре государственной регистрации нормативных правовых актов 9-2-173, опубликовано 24 декабря 2010 года в газете "Рудненский рабочий")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"Перечень организаций, виды, объемы и условия общественных работ, размеры оплаты труда безработных, участвующих в общественных работах", утвержденном вышеуказанным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2,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6"/>
        <w:gridCol w:w="2609"/>
        <w:gridCol w:w="2543"/>
        <w:gridCol w:w="1257"/>
        <w:gridCol w:w="2435"/>
        <w:gridCol w:w="2370"/>
      </w:tblGrid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Качар"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3952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часов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двумя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часа.</w:t>
            </w:r>
          </w:p>
        </w:tc>
      </w:tr>
    </w:tbl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8, изложить в новой редакции: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6"/>
        <w:gridCol w:w="2892"/>
        <w:gridCol w:w="2543"/>
        <w:gridCol w:w="1060"/>
        <w:gridCol w:w="2107"/>
        <w:gridCol w:w="2632"/>
      </w:tblGrid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 орган)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Рудного"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подсобных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9488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платы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работ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ния, предус-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мотренные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двумя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часа.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10,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3"/>
        <w:gridCol w:w="2903"/>
        <w:gridCol w:w="2753"/>
        <w:gridCol w:w="1006"/>
        <w:gridCol w:w="2149"/>
        <w:gridCol w:w="2366"/>
      </w:tblGrid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"Центр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службы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8768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платы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часов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двумя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часа.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14,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8"/>
        <w:gridCol w:w="2719"/>
        <w:gridCol w:w="2655"/>
        <w:gridCol w:w="1183"/>
        <w:gridCol w:w="1962"/>
        <w:gridCol w:w="2613"/>
      </w:tblGrid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 квартир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"Качарец"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которая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39520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мальных 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работ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ния, предусмот-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двумя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часа.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16,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4"/>
        <w:gridCol w:w="2704"/>
        <w:gridCol w:w="2834"/>
        <w:gridCol w:w="1111"/>
        <w:gridCol w:w="2124"/>
        <w:gridCol w:w="2383"/>
      </w:tblGrid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 Өмір"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платы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часов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двумя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часа.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Рудного Ишмухамбетова А.А.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Рудного                             Б. Гаязов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Общественного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объединения Центр активной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реабилитации инвалидов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"Жаңа Өмір"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А. Дабылов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