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f80b" w14:textId="adc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2010 года № 392 "О городском бюджете города Рудного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июля 2011 года № 468. Зарегистрировано Управлением юстиции города Рудного Костанайской области 25 июля 2011 года № 9-2-186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9-2-175, опубликованное 7 января 2011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8467055,0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7553695,0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295856,0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595960,0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8148166,0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177730,0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177730,0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2011 год в сумме 27410,1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Ю. Желваков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468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473"/>
        <w:gridCol w:w="843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8467055,0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7553695,0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688303,0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468226,0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1705849,0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1194992,0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474900,0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4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1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2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295856,0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160373,0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595960,0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3"/>
        <w:gridCol w:w="713"/>
        <w:gridCol w:w="693"/>
        <w:gridCol w:w="7353"/>
        <w:gridCol w:w="21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8148166,0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3320471,0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553553,0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2373258,0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2204582,0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87192,0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16348,5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121969,6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253735,4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70323,1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65275,1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22265,0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