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59bc" w14:textId="d29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№ 430 от 18 апреля 2011 года. Зарегистрированно Управлением юстиции города Рудного Костанайской области 25 апреля 2011 года № 9-2-184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годы", номер в Реестре государственной регистрации нормативных правовых актов 3757, постановление акимата города Рудного от 11 апреля 2011 года № 381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2011-2013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8 143 256,0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7 003 895,0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17 744,0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540 456,0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581 161,0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7 906 697,0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95 400,0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95 400,0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141 159,0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- 141 159,0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2011 год в сумме 20 910,1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С. Искуженов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13"/>
        <w:gridCol w:w="751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8143256,0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7003895,0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676703,0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1402049,0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3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405356,0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53"/>
        <w:gridCol w:w="643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7906697,0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100637,0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56336,0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13939,0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3201884,0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534824,0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2273849,0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2270441,0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434064,0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25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</w:p>
        </w:tc>
      </w:tr>
      <w:tr>
        <w:trPr>
          <w:trHeight w:val="17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21383,0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93"/>
        <w:gridCol w:w="8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73"/>
        <w:gridCol w:w="873"/>
        <w:gridCol w:w="8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