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e01b" w14:textId="85ae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2011 года № 370 "О бюджете города Костаная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11 ноября 2011 года № 469. Зарегистрировано Управлением юстиции города Костаная Костанайской области 17 ноября 2011 года № 9-1-172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9-1-160, опубликованное 11 января 2011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1), 2), 3), 4), 5), 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15608517,8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11002245,0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41285,0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876003,0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3688984,8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16512234,3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55280,0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-958996,5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958996,5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городском бюджете на 2011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1828,4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70007,0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5316,7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46418,0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 в сумме 9081,0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689270,0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67100,0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819842,0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135000,0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Учесть, что в городском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12870,0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городском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39870,0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Учесть, что в городском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17870,0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16333,0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8                  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Дорошок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469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33"/>
        <w:gridCol w:w="803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15608517,8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11002245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1327590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876003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53"/>
        <w:gridCol w:w="693"/>
        <w:gridCol w:w="433"/>
        <w:gridCol w:w="6853"/>
        <w:gridCol w:w="207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16512234,3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198810,6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123954,6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108735,6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4707326,9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3452348,9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3452348,9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3215552,9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4629830,3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2368416,9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2307344,9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1501096,9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месчтном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1459194,6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1459194,6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126765,4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100559,2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802218,8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802218,8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105948,5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через газеты и журналы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917349,2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1537447,3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172974,8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160993,8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96229,8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