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2f44" w14:textId="bc62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2010 года № 370 "О бюджете города Костаная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16 сентября 2011 года № 449. Зарегистрировано Управлением юстиции города Костаная Костанайской области 20 сентября 2011 года № 9-1-170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9-1-160, опубликованное 11 января 2011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14939591,0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10630810,0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674603,0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3570058,0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15841187,5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57400,0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-958996,5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958996,5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городском бюджете на 2011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1972,0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70007,0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8357,0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55490,0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687663,0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67100,0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819842,0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135000,0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Дорошок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449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33"/>
        <w:gridCol w:w="8293"/>
        <w:gridCol w:w="19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14939591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10630810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1222990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</w:t>
            </w:r>
          </w:p>
        </w:tc>
      </w:tr>
      <w:tr>
        <w:trPr>
          <w:trHeight w:val="15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3570058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3570058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713"/>
        <w:gridCol w:w="653"/>
        <w:gridCol w:w="493"/>
        <w:gridCol w:w="6633"/>
        <w:gridCol w:w="22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15841187,5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4657441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1073009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3402387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3402387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3167991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72901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63137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4315264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2163639,8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9801,6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21014,4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2119058,8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706313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1314417,8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1376562,4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1376562,4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119168,4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775061,8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775061,8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680112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 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2063075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2063075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2063075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1183619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207504,8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195523,8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121229,8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121229,8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50351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-958996,5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