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35dd" w14:textId="3273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24 декабря 2010 года № 370 "О бюджете города Костаная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22 июля 2011 года № 435. Зарегистрировано Управлением юстиции города Костаная Костанайской области 28 июля 2011 года № 9-1-169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Костаная на 2011-2013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9-1-160, опубликованное 11 января 2011 года в газете "Костанай")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14967916,0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10630810,0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64120,0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674603,0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3598383,0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15869512,5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57400,0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57400,0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-958996,5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958996,5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городском бюджете на 2011 год предусмотрено поступление целевых текущих трансфертов и трансфертов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1972,0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70007,0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16388,0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5541,0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8357,0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55490,0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715988,0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67100,0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819842,0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135000,0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3-5. Учесть, что в городском бюджете на 2011 год предусмотрено поступление целевых текущих трансфертов и трансфертов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2400,0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57400,0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31228,0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169159,0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31400,0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224000,0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867836,0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насосной станции гидроузла города Костаная 29497,0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180000,0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3-7. Учесть, что в городском бюджете на 2011 год предусмотрено поступление сумм целевых текущих трансфертов из республиканского бюджета на реализацию мероприятий в рамках Программы занятости 2020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25311,0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17714,0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"3-9. Учесть, что в городском бюджете на 2011 год предусмотрено перечисление сумм целевых трансфертов на компенсацию потерь областного бюджета в связи с передачей функций государственных органов из нижестоящего уровня государственного управления в вышестоящий в сумме 866,0 тысяч тенге, на содержание вновь созданного государственного учреждения "Ревизионная комиссия по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2011 год в сумме 121229,8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депутат по избирательному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округу № 13                                С. Исмуратов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Уралова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Н.Дорошок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435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370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653"/>
        <w:gridCol w:w="7653"/>
        <w:gridCol w:w="21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14967916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10630810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4940950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4940950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3860980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3860980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413360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190580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674603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3598383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3598383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3598383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53"/>
        <w:gridCol w:w="733"/>
        <w:gridCol w:w="613"/>
        <w:gridCol w:w="6233"/>
        <w:gridCol w:w="217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15869512,5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59061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4657441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1113868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1113868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1073009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3402387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3402387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3167991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510264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447127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447127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63137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4343589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2191964,8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44581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выкупа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9801,6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21014,4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2147383,8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734638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1314417,8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1376562,4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1376562,4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119168,4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989001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775061,8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775061,8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680112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301224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14970,5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2063075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2063075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2063075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879456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1183619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207504,8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195523,8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121229,8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121229,8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50894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50351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3232975,7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3232975,7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3232975,7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3207877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-958996,5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