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beda9" w14:textId="fbbed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24 декабря 2010 года № 370 "О бюджете города Костаная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15 апреля 2011 года № 408. Зарегистрировано Управлением юстиции города Костаная Костанайской области 25 апреля 2011 года № 9-1-166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Республики Казахстан"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бюджете города Костаная на 2011-2013 годы" от 24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370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№ 9-1-160, опубликованное 11 января 2011 года в газете "Костанай")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14852052,0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10530810,0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64120,0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674603,0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3582519,0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15753648,5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57400,0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57400,0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-958996,5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958996,5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3-2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"3-2. Учесть, что в городском бюджете на 2011 год предусмотрено поступление целевых текущих трансфертов и трансфертов на развитие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1972,0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49722,0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16388,0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в сумме 5541,0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в сумме 11102,0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 в сумме 55490,0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развитие, обустройство и (или) приобретение инженерно-коммуникационной инфраструктуры в сумме 708582,0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государственного коммунального жилищного фонда в сумме 67100,0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в сумме 819842,0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в сумме 135000,0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3-3. Учесть, что в городском бюджете на 2011 год предусмотрено из республиканского бюджета кредитование на строительство и (или) приобретение жилья в сумме 1164000,0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3-5. Учесть, что в городском бюджете на 2011 год предусмотрено поступление целевых текущих трансфертов и трансфертов на развитие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организаций образования в сумме 2400,0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объектов коммунальной собственности в сумме 57400,0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государственного коммунального жилищного фонда в сумме 31228,0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в сумме 169159,0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в сумме 16400,0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теплоэнергетической системы в сумме 246420,0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в сумме 1047836,0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пунктами 3-6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"3-6. Учесть, что в городском бюджете на 2011 год предусмотрено поступление сумм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категорию, учителям школ и воспитателям дошкольных организаций образования в сумме 40859,0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3-7. Учесть, что в городском бюджете на 2011 год предусмотрено поступление сумм целевых текущих трансфертов из республиканского бюджета 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в сумме 41470,0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центров занятости в сумме 17714,0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3-8. Учесть, что в городском бюджете на 2011 год предусмотрено поступление сумм целевых текущих трансфертов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компьютерной и организационной техники для внедрения системы "Казначейство-Клиент" в сумме 2494,0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города на 2011 год в сумме 184300,0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депутат по избирательному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округу № 4                                 А. Айдосов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Г. Уралова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Р. Айткужинова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Н. Дорошок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апреля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408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370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533"/>
        <w:gridCol w:w="353"/>
        <w:gridCol w:w="8753"/>
        <w:gridCol w:w="185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14852052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10530810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4871950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4871950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3860980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3860980</w:t>
            </w:r>
          </w:p>
        </w:tc>
      </w:tr>
      <w:tr>
        <w:trPr>
          <w:trHeight w:val="2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1207990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647950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171840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388200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397360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134730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174580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37330</w:t>
            </w:r>
          </w:p>
        </w:tc>
      </w:tr>
      <w:tr>
        <w:trPr>
          <w:trHeight w:val="12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192530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192530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64120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26600</w:t>
            </w:r>
          </w:p>
        </w:tc>
      </w:tr>
      <w:tr>
        <w:trPr>
          <w:trHeight w:val="102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21270</w:t>
            </w:r>
          </w:p>
        </w:tc>
      </w:tr>
      <w:tr>
        <w:trPr>
          <w:trHeight w:val="108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674603</w:t>
            </w:r>
          </w:p>
        </w:tc>
      </w:tr>
      <w:tr>
        <w:trPr>
          <w:trHeight w:val="49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475633</w:t>
            </w:r>
          </w:p>
        </w:tc>
      </w:tr>
      <w:tr>
        <w:trPr>
          <w:trHeight w:val="5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475633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198970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188020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3582519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3582519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3582519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393"/>
        <w:gridCol w:w="813"/>
        <w:gridCol w:w="753"/>
        <w:gridCol w:w="493"/>
        <w:gridCol w:w="6933"/>
        <w:gridCol w:w="209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15753648,5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192731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119547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17434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17284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102113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98644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56610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26438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27972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16574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16574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15974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21933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16933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16933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16933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19432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19432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19432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19432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4618241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1093683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1093683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1052824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40859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3371687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3371687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3137391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234296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152871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141871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19963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48019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55490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526473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463286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463286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78786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50377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пенсионеров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41082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19656</w:t>
            </w:r>
          </w:p>
        </w:tc>
      </w:tr>
      <w:tr>
        <w:trPr>
          <w:trHeight w:val="12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55907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17714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63187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63187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60887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4144597,8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2200197,8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56770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13035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объекты кондоминиумов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2143427,8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98328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726582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1282517,8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1322159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1322159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66138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166400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989001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622241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622241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526962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285100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88468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88468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88468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66726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)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</w:t>
            </w:r>
          </w:p>
        </w:tc>
      </w:tr>
      <w:tr>
        <w:trPr>
          <w:trHeight w:val="15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97702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67422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65161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32204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13006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246420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246420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246420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246420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35905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15633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15633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15516,5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188,5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49788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49788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23069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22619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26719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25819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2119549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2119549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2119549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1059456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1060093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261369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10163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249388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184300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184300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41688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41088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3232109,7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3232109,7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3232109,7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7432,7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3207877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целевому назначению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(-) Профицит (+)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-958996,5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958996,5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