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b734" w14:textId="127b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370 "О бюджете города Костаная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25 января 2011 года № 382. Зарегистрировано Управлением юстиции города Костаная Костанайской области 26 января 2011 года № 9-1-162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2011-2013 годы" от 24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9-1-160, опубликованное 11 января 2011 года в газете "Костанай")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13858670,0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10530810,0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674603,0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2589137,0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14259341,5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258325,0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258325,0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-658996,5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658996,5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пунктами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6542,6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890,1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городском бюджете на 2011 год предусмотрено поступление целевых текущих трансфертов и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1883,0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27877,0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11102,0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55490,0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284010,0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67100,0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730009,0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135000,0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городском бюджете на 2011 год предусмотрено из республиканского бюджета кредитование на строительство и (или) приобретение жилья в сумме 864000,0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городском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23400,0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Учесть, что в городском бюджете на 2011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57400,0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газоснабжающим и теплоснабжающим предприятиям в сумме 200925,0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12199,0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159360,0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16400,0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246420,0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521233,0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"108900,0" заменить цифрами "189300,0";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370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2011 года № 382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53"/>
        <w:gridCol w:w="8133"/>
        <w:gridCol w:w="17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13858670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10530810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2589137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2589137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53"/>
        <w:gridCol w:w="733"/>
        <w:gridCol w:w="593"/>
        <w:gridCol w:w="6373"/>
        <w:gridCol w:w="21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14259341,5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4551368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3300969,8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1471529,8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1413826,8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982517,8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1222527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66138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606913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606913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511634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1586446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1586446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532853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1053593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-658996,5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370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2011 года № 382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53"/>
        <w:gridCol w:w="773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16740563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11641286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5613956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5613956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53"/>
        <w:gridCol w:w="733"/>
        <w:gridCol w:w="613"/>
        <w:gridCol w:w="6433"/>
        <w:gridCol w:w="19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17136163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5188430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3304349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582543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504551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1402337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1388490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339490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1472030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1072772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370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2011 года № 382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53"/>
        <w:gridCol w:w="7833"/>
        <w:gridCol w:w="20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16826442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12209840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53"/>
        <w:gridCol w:w="733"/>
        <w:gridCol w:w="613"/>
        <w:gridCol w:w="6413"/>
        <w:gridCol w:w="20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17362232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5505863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3551319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3301056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1876703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1862167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998167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1131776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1131776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437776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-582090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