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c694" w14:textId="83bc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акватории реки Тобол и примыкающих к ней территорий в границах города Костанай и Костанайского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октября 2011 года № 399. Зарегистрировано Департаментом юстиции Костанайской области 7 ноября 2011 года № 3781.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акватории реки Тобол и примыкающих к ней территорий в границах города Костанай и Костанайского района,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участков, на которых водоохранные зоны и полосы установлены до июля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акватории реки Тобол и примыкающих к ней территорий в границах города Костанай и Костанайского района, установленных пунктом 1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Костаная и Костанайского района:</w:t>
      </w:r>
    </w:p>
    <w:bookmarkEnd w:id="3"/>
    <w:bookmarkStart w:name="z29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согласованию), в пределах своей компетенции,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4"/>
    <w:bookmarkStart w:name="z29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5"/>
    <w:bookmarkStart w:name="z2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полос, установленных пунктом 1 настоящего постановления и оказывающих вредное воздействие на состояние водных объектов.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республиканскому государственному учреждению "Тобол-Торгайская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(по согласованию), республиканскому государственному учреждению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2011 года №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акватории реки Тобол и примыкающих к ней территорий в границах города Костанай и Костанайского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жного моста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Тобол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Кунай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берега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2011 года №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акватории реки Тобол и примыкающих к ней территорий в границах города Костанай и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3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3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3"/>
    <w:bookmarkStart w:name="z3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