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e14" w14:textId="154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ноября 2011 года № 444. Зарегистрировано Департаментом юстиции Костанайской области 7 ноября 2011 года № 3780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2011-2013 годы согласно приложениям 1, 2 и 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89370553,8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5608486,1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492234,3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83265631,4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87691525,2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1062843,5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568725,5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2638766,2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2638766,2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-2022581,1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2022581,1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814013,1 тысяч тенге, в том числе из областного бюджета в сумме 666313,3 тысячи тенге и из бюджетов районов и городов в сумме 147699,8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6143,6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областном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193137,0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в сумме 358093,0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в сумме 424341,0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в сумме 1456012,0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307846,0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79755,0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в сумме 3442773,0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 в сумме 29652,0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542637,0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204800,0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202031,0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61215,0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292753,0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учебно-производственных мастерских, лабораторий учебных заведений технического и профессионального образования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 в сумме 28000,0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в сумме 1216962,0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в сумме 1211648,0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в сумме 795032,0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160362,0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 в сумме 5322,0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54903,0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второго, третьего, четвертого, пятого, седьмого, четырнадцатого, пятнадцатого и девятнадцатого).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областном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2020" в сумме 228249,0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"7-4. Учесть, что в областном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 в сумме 34055,0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в сумме 2744,0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 в сумме 39666,0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 в сумме 2197,0 тысяч тенге по программам областного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"7-8. Учесть, что в областном бюджете на 2011 год предусмотрено поступление сумм целевых трансфертов на развитие из республиканского бюджета на развитие газотранспортной системы в сумме 1072482,0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"7-11. Учесть, что в областном бюджете на 2011 год предусмотрено поступление сумм целевых трансфертов на развитие из республиканского бюджета на развитие транспортной инфраструктуры в сумме 1578755,0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7-12. Учесть, что в областном бюджете на 2011 год предусмотрено поступление сумм целевых трансфертов на развитие из республиканского бюджета на развитие индустриальной инфраструктуры в рамках программы "Дорожная карта бизнеса 2020" в сумме 1122875,0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7-13. Учесть, что в областном бюджете на 2011 год предусмотрены целевые текущие трансферты в республиканский бюджет в связи с передачей функций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в сумме 3865,0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в сумме 408159,0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подразделения специального назначения "Арлан" в сумме 7096,0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в сумме 7152,0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"7-16. Учесть, что в областном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256672,0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51952,0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 в сумме 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137096,0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целевого текущего трансферта на создание центров занятости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"7-18. Учесть, что в областном бюджете на 2011 год предусмотрено поступление суммы целевого трансферта для увеличения уставного капитала акционерного общества "Социально-предпринимательская корпорация "Тобол"" в целях реализации проекта по сборке автомобилей в сумме 2360022,0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Домбровская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444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33"/>
        <w:gridCol w:w="473"/>
        <w:gridCol w:w="815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89370553,8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492234,3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62479,9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8273,9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13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337893,0</w:t>
            </w:r>
          </w:p>
        </w:tc>
      </w:tr>
      <w:tr>
        <w:trPr>
          <w:trHeight w:val="15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88585,4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88585,4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83265631,4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6389283,4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6389283,4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76876348,0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76876348,0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693"/>
        <w:gridCol w:w="693"/>
        <w:gridCol w:w="73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87691525,2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1087041,6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212903,6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212903,6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60817,1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4835915,0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4822434,0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4159365,0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11031489,1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767134,0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939121,0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3695968,0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3288625,0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3131482,1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1431617,2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388838,2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1600213,9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481471,9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17634675,4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972526,0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4791135,0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3446332,0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233418,0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257776,0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6317093,0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5784555,0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4663159,4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1638266,0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1255951,0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3024893,4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3024893,4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738546,0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5428293,7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1908740,7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нужд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1879088,7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167886,9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3413153,0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3171965,0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1288383,0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2327206,5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2327206,5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2325811,0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9498992,7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5043509,7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5043509,7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2027152,0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307846,0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7162705,2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5418867,8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5418867,8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3849537,0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1569330,8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1743837,4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1743837,4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1378863,0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272916,4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1527304,6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1471800,6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1138875,0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1138875,0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814013,1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426272,0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1062843,5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673"/>
        <w:gridCol w:w="733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60287,3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60287,3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2638766,2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2638766,2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"Тобол"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сборке автомобилей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-2022581,1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