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d207" w14:textId="d90d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июня 2009 года № 236 "Об установлении ограничений хозяйственной деятельности собственников земельных участков и землепользователей на территории государственных природных заказников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октября 2011 года № 410. Зарегистрировано Департаментом юстиции Костанайской области 27 октября 2011 года № 3777. Утратило силу постановлением акимата Костанайской области от 5 октября 2017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05.10.2017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ограничений хозяйственной деятельности собственников земельных участков и землепользователей на территории государственных природных заказников Костанайской области" от 23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3683, опубликовано 14 июля 2009 года в газете "Қостанай таңы")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разрушение гнезд, нор, логовищ и других местообитаний;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добычу любыми способами и средствами животных, за исключением рыб;";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распашку целинных степей под выращивание бахчевых культур, за исключением участка пахотных земель, не входящих в ареал обитания журавлей по Жарсор-Уркашскому заказнику;".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территориальная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лесного 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хозяйства"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лесного 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М. Бегимбетов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"Управление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Тулеубаев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