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d39c" w14:textId="9aa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10 июня 2011 года № 259 "Об утверждении перечня объектов областной коммунальной собственности по Костанайской области,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сентября 2011 года № 380. Зарегистрировано Департаментом юстиции Костанайской области 18 октября 2011 года № 3775. Утратило силу постановлением акимата Костанайской области от 26 марта 2012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Костанайской области от 26.03.2012 № 139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перечня объектов областной коммунальной собственности по Костанайской области, подлежащих приватизации" от 10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3767, опубликовано 16 июля 2011 года в газете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областной коммунальной собственности по Костанайской области,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"Автомашина "Subaru Outback", государственный номер Р 901 СО, год выпуска 2007";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29, 30, 31, 32, 33, 34, 35, 36, 37, 38, 39, 40, 41, 42, 43, 44, 45, 46, 47, 48, 49, 50, 51,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Байжасаров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областной коммунальной собственности по Костанайской области,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2119"/>
        <w:gridCol w:w="2844"/>
        <w:gridCol w:w="3114"/>
        <w:gridCol w:w="2640"/>
      </w:tblGrid>
      <w:tr>
        <w:trPr>
          <w:trHeight w:val="57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"Subaru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Legасy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Outback"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543 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Тарана, 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языкам"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01-11/293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378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 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379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380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383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487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1-11/2-21/1264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488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 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1-11/2-21/1264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21083"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156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1-11/2-21/2155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063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1-11/2-21/2155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351 АО,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"Волга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1994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577 АZ,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963 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АR,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1993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"Nissan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Stagea"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749 СN,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407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Ержанова,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1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3309",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347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418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543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 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553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568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Дуйсенбина,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168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509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