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15d0" w14:textId="0ab1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областной коммунальной собственности по Костанайской области,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июня 2011 года № 259. Зарегистрировано Департаментом юстиции Костанайской области 8 июля 2011 года № 3767. Утратило силу - Постановлением акимата Костанайской области от 26 марта 2012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26.03.2012 № 139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областной коммунальной собственности по Костанайской области,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областной коммунальной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по Костанайской области,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акимата Костанайской области от 09.09.2011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2486"/>
        <w:gridCol w:w="2938"/>
        <w:gridCol w:w="3222"/>
        <w:gridCol w:w="2092"/>
      </w:tblGrid>
      <w:tr>
        <w:trPr>
          <w:trHeight w:val="5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025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028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024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"Audi A6",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603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Passat",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077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"ВАЗ-21083-20",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157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"Volvo - 850"»,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178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415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"Audi A6",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444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акимата Костанайской области от 09.09.2011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185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Тарана, 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"Hundai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Sonata",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290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Горняков,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302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Горняков,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171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"УАЗ-390902",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314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Горняков,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"ВАЗ-21083-20",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316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Горняков,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319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акимата Костанайской области от 09.09.2011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6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328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"УАЗ-315142",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331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"ГАЗ-32214",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427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"ВАЗ-21083",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159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Исакова,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"ВАЗ-21065",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434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Исакова,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483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11-11/2-21/1038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81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"ВАЗ-21200",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428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Касымканова,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07-1143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"Subaru Outback", государственный номер Р 901 СО, год выпуска 2007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Касымканова,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07-1143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9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"ВАЗ-21070 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036 СВ,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5-1-18/214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Двухэтажное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 Костанай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1-11/5-51/889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948 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А,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архив"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206/1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"Subaru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Legасy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Outback"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543 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Тарана, 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языкам"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01-11/293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21065"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378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379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380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383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487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1-11/2-21/1264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488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1-11/2-21/1264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21083"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156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1-11/2-21/2155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063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1-11/2-21/2155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351 АО,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"Волга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1994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577 АZ,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963 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153/3,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3307"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АR,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1993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"Nissan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Stagea"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749 СN,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407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Ержанова,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3309",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347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418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543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 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553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568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Дуйсенбина,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11-15/74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168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509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