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ae65" w14:textId="380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декабря 2010 года № 357 "Об областном бюджете Костанайской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30 июня 2011 года № 407. Зарегистрировано Департаментом юстиции Костанайской области 7 июля 2011 года № 3766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2011-2013 годы"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3744, опубликовано 11 января 2011 года в газетах "Қостанай таңы" и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2011-2013 годы согласно приложениям 1, 2 и 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85585556,0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5252380,0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171902,0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80161274,0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86249309,6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1123130,8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- 1631569,0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508438,2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295984,0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295984,0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- 2082868,4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2082868,4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 </w:t>
      </w:r>
      <w:r>
        <w:rPr>
          <w:rFonts w:ascii="Times New Roman"/>
          <w:b w:val="false"/>
          <w:i w:val="false"/>
          <w:color w:val="000000"/>
          <w:sz w:val="28"/>
        </w:rPr>
        <w:t>пункта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автомобильных дорог областного, районного значения в сумме 2616073,0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И. Аронова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Кисленкова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485"/>
        <w:gridCol w:w="506"/>
        <w:gridCol w:w="8007"/>
        <w:gridCol w:w="2586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80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85585556,0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171902,0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48655,0</w:t>
            </w:r>
          </w:p>
        </w:tc>
      </w:tr>
      <w:tr>
        <w:trPr>
          <w:trHeight w:val="3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40137,0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</w:tr>
      <w:tr>
        <w:trPr>
          <w:trHeight w:val="9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9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133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116931,0</w:t>
            </w:r>
          </w:p>
        </w:tc>
      </w:tr>
      <w:tr>
        <w:trPr>
          <w:trHeight w:val="15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116931,0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80161274,0</w:t>
            </w:r>
          </w:p>
        </w:tc>
      </w:tr>
      <w:tr>
        <w:trPr>
          <w:trHeight w:val="43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73790020,0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73790020,0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08"/>
        <w:gridCol w:w="722"/>
        <w:gridCol w:w="873"/>
        <w:gridCol w:w="6867"/>
        <w:gridCol w:w="20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8624309,6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1042301,0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окна"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202170,0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масштаба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4086653,0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животных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1692068,0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организациях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366704,0</w:t>
            </w:r>
          </w:p>
        </w:tc>
      </w:tr>
      <w:tr>
        <w:trPr>
          <w:trHeight w:val="15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3676159,0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3253347,0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6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1569957,0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1766269,4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профилактику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лиц находящихся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освободившихся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3425865,0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238539,0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недостаточностью, миастенией,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 крови при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взрослых, больных гемофилией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5769115,0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4681379,4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1656704,0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1214219,0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3219659,0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2541221,0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1736961,0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804260,0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374756,0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5116725,0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137280,0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3262045,0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3020997,0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1232624,0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4480836,0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2444906,0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1123882,0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2016565,0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9475417,9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519264,9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6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атрибутов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110439,0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74387,9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2042108,0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рыбоводства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временного 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6298220,0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4977299,0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3022837,0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1954462,0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1228863,0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1517282,2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1465435,2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бизнеса-2020"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бизнеса-2020"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бизнеса-2020 года"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 года"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1921565,1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1921965,1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1921565,1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1789796,0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777145,1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412024,0</w:t>
            </w:r>
          </w:p>
        </w:tc>
      </w:tr>
      <w:tr>
        <w:trPr>
          <w:trHeight w:val="22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1123130,8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35"/>
        <w:gridCol w:w="743"/>
        <w:gridCol w:w="721"/>
        <w:gridCol w:w="7091"/>
        <w:gridCol w:w="22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451493,2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-2082868,4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