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5b9b" w14:textId="5f75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мая 2011 года № 206. Зарегистрировано Департаментом юстиции Костанайской области 16 мая 2011 года № 3761. Утратило силу - постановлением акимата Костанайской области от 28 мая 2012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акимата Костанайской области от 28.05.2012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1 гектар по приоритетным сельскохозяйственным культурам.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акимата Костанайской области" распределить и довести объемы субсидий по приоритетным сельскохозяйственным культурам до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Маметбеков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Балгарин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прошлых лет)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гектар по приоритетным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 культурам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215"/>
        <w:gridCol w:w="6027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гектар, тенге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(не зависимо от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(возделываемые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зональных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агротехнологий)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(не 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агротехнологий)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(возделываемые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образца)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лет)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посева первого,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 третьего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