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ad7c" w14:textId="015a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23 апреля 2011 года № 387. Зарегистрировано Департаментом юстиции Костанайской области 25 апреля 2011 года № 3758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85912256,0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5252380,0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171902,0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80487974,0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86576009,6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1123130,8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508438,2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295984,0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295984,0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-2082868,4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2082868,4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Щеглова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33"/>
        <w:gridCol w:w="333"/>
        <w:gridCol w:w="8373"/>
        <w:gridCol w:w="2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85912256,0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171902,0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9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3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15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80487974,0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73"/>
        <w:gridCol w:w="653"/>
        <w:gridCol w:w="773"/>
        <w:gridCol w:w="6553"/>
        <w:gridCol w:w="24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86576009,6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1042301,0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10965029,0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2621952,0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3253 347,0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1569957,0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17668269,4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профилактику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 находящихся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480 476,0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238 539,0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 больных гемофилией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4681379,4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3262045,0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3020997,0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4480836,0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9475417,9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рыбоводства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6624920,0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3349537,0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1517282,2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1465435,2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18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777145,1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653"/>
        <w:gridCol w:w="719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