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845" w14:textId="2e41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октября 2010 года № 438 "Об утверждении перечня объектов коммунальной собственности по Костанайской области,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февраля 2011 года № 62. Зарегистрировано Департаментом юстиции Костанайской области 4 марта 2011 года № 3752. Утратило силу - Постановлением акимата Костанайской области от 31 августа 2011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31.08.2011 № 362.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перечня объектов коммунальной собственности по Костанайской области, подлежащих приватизации" от 29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3739, опубликовано 30 ноября 2010 года в газете "Қостанай таңы")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объектами коммунальной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№ 62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Костанайской области, подлежащих приватизации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677"/>
        <w:gridCol w:w="5523"/>
      </w:tblGrid>
      <w:tr>
        <w:trPr>
          <w:trHeight w:val="5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 номер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второго по пятый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Демченко, 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СА,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СА,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СD,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СЕ,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СН,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СК,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AF,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77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Сужарган, улица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Кокалат,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кинотеатра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К.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Ахметбекова"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529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Тынымова,27,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газообмена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Сейткула,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AF,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 -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Калам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хозяйственно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Нурманова,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 Школьная,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тупик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погрузочно-рагрузочной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"Сельхозтехника",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 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5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Березовской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квадратных 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10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Светлой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53,62 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 улица А.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АН,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"ГАЗ-2411"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"КАВЗ-3270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03"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527 ВS,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СК,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дом-интернат"</w:t>
            </w:r>
          </w:p>
        </w:tc>
      </w:tr>
      <w:tr>
        <w:trPr>
          <w:trHeight w:val="6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"Жас өркен"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93 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"ГАЗ-31029",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застройщика"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"М-21412",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застройщика"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"ВИС-2345-0000010",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"ВАЗ-21053",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"УАЗ-3309",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Камысты, улица Ержанова,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улица 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 улица Исакова,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"Audi A6",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315142017",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улица Ленина,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улица Аблайхана,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"ВАЗ-21053",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Умм",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543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8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"Амангельдинский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"Toyota Land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Cruiser – 100 Gx",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"ГАЗ-5204" 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АN,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"Межшкольный учебно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теплового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Отябрьский,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Алма-Атинская,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№ 826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"Кооператив – 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Лисаковска"</w:t>
            </w:r>
          </w:p>
        </w:tc>
      </w:tr>
      <w:tr>
        <w:trPr>
          <w:trHeight w:val="11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"Dodge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АА,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 Королева,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11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"Сельхозэнерго" (как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комплекс)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"Гранит",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1351,8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 промышленная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треста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Казасбестстрой,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 районный дом культуры"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5"/>
        <w:gridCol w:w="4515"/>
      </w:tblGrid>
      <w:tr>
        <w:trPr>
          <w:trHeight w:val="5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1-28/517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 № 02-29/1462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 № 02-29/1462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 № 02-17/873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 года № 1-04/541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1-25/80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01-09/796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01-09/770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01-08/1573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102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01-08/1573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03-06/747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 2010 года № 07/2826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63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агентства РК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по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Казахстанской областям"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2010 года № 264 – ОД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3-4/541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3-4/541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63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8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17 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11/1-11/2-21/7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1601-105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754-105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754-105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11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 № 06-57/1141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11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06-57/72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02-15/916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полуразрушенное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