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529ad" w14:textId="ea52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13 декабря 2010 года № 357 "Об областном бюджете Костанайской области на 2011-2013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января 2011 года № 367. Зарегистрировано Департаментом юстиции Костанайской области 17 января 2011 года № 3750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областном бюджете Костанайской области на 2011-2013 годы" от 13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3744, опубликовано 11 января 2011 года в газетах "Қостанай таңы" и "Костанайские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Костанайской области на 2011-2013 годы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82157731,7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4996280,0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54971,0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77106480,7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82051431,9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821134,0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- 1329569,0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508435,0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507751,0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507751,0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-1222585,2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1222585,2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Учесть, что в областном бюджете на 2011 год предусмотрен возврат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243810,3 тысячи тенге, в том числе из областного бюджета в сумме 159635,2 тысячи тенге и из бюджетов районов и городов в сумме 84175,1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6143,6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в областной бюджет указанных сумм возврата целевых трансфертов из бюджетов районов и городов определяется на основании постановления акимата Костанайской области.";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"67557,0" заменить цифрами "73700,6";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пунктами 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Учесть, что в областном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189049,0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семеноводства в сумме 347245,0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племенного животноводства в сумме 197524,0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продукции животноводства в сумме 1091930,0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повышения продуктивности и качества товарного рыбоводства в сумме 218,0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в сумме 292638,0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в сумме 72662,0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областного, районного значения в сумме 1363910,0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152782,0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204850,0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210558,0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61215,0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в сумме 348667,0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обновление и переоборудование учебно-производственных мастерских, лабораторий учебных заведений технического и профессионального образования в сумме 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учебного оборудования для повышения квалификации педагогических кадров в сумме 28000,0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 в сумме 1208737,0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 в сумме 1238380,0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медицинских организаций здравоохранения на местном уровне в сумме 810300,0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в сумме 160362,0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 правительственном секторе в сумме 7714,0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сети отделений дневного пребывания в медико-социальных учреждениях в сумме 58860,0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абзацев второго, третьего, четвертого, пятого, шестого, двенадцатого, тринадцатого и четырнадцатого).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7-2. Учесть, что в областном бюджете на 2011 год предусмотрено поступление целевых текущих трансфертов из республиканского бюджета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– 2020" в сумме 1384143,0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7-3. Учесть, что в областном бюджете на 2011 год предусмотрено поступление сумм: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из республиканского бюджета на развитие областным бюджетам на развитие, обустройство и (или) приобретение инженерно-коммуникационной инфраструктуры в сумме 625000,0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целевого трансферта из республиканского бюджета на развитие областным бюджетам на строительство и (или) приобретение жилья государственного коммунального жилищного фонда в сумме 586000,0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кредитования областных бюджетов на строительство и (или) приобретение жилья в сумме 864000,0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 местным исполнительным органам для реализации мер социальной поддержки специалистов социальной сферы сельских населенных пунктов в сумме 465569,0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7-4. Учесть, что в областном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охраны общественного порядка во время проведения мероприятий международного значения в сумме 34958,0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операции "Мак" в сумме 2744,0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содержание, материально-техническое оснащение дополнительной штатной численности миграционной полиции, документирование оралманов в сумме 6715,0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и материально-техническое оснащение Центра временного размещения оралманов и Центра адаптации и интеграции оралманов в сумме 2197,0 тысяч тенге по программам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7-5. Учесть, что в областном бюджете на 2011 год предусмотрено поступление сумм целевых трансфертов на развитие из республиканского бюджета на строительство и реконструкцию объектов образования в сумме 1118742,0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7-6. Учесть, что в областном бюджете на 2011 год предусмотрено поступление сумм целевых трансфертов на развитие из республиканского бюджета на строительство и реконструкцию объектов здравоохранения в сумме 2941117,0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7-7. Учесть, что в областном бюджете на 2011 год предусмотрено поступление сумм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в сумме 968331,0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в сумме 740242,0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7-8. Учесть, что в областном бюджете на 2011 год предусмотрено поступление сумм целевых трансфертов на развитие из республиканского бюджета на развитие газотранспортной системы в сумме 1107069,0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7-9. Учесть, что в областном бюджете на 2011 год предусмотрено поступление сумм целевых трансфертов на развитие из республиканского бюджета на развитие системы водоснабжения в сумме 1376590,0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7-10. Учесть, что в областном бюджете на 2011 год предусмотрено поступление сумм целевых трансфертов на развитие из республиканского бюджета на развитие теплоэнергетической системы в сумме 847591,0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7-11. Учесть, что в областном бюджете на 2011 год предусмотрено поступление сумм целевых трансфертов на развитие из республиканского бюджета на развитие транспортной инфраструктуры в сумме 1578863,0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7-12. Учесть, что в областном бюджете на 2011 год предусмотрено поступление сумм целевых трансфертов на развитие из республиканского бюджета на развитие индустриальной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бизнеса-2020" в сумме 855030,0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7-13. Учесть, что в областном бюджете на 2011 год предусмотрены целевые текущие трансферты в республиканский бюджет в связи с передачей функций по проведению государственного технического осмотра транспортных средств в сумме 3865,0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Аманжолов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С. Тукенов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Щеглова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12 января 2011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января 2011 года № 367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357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663"/>
        <w:gridCol w:w="372"/>
        <w:gridCol w:w="269"/>
        <w:gridCol w:w="7536"/>
        <w:gridCol w:w="2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82157731,7</w:t>
            </w:r>
          </w:p>
        </w:tc>
      </w:tr>
      <w:tr>
        <w:trPr>
          <w:trHeight w:val="39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4996280,0</w:t>
            </w:r>
          </w:p>
        </w:tc>
      </w:tr>
      <w:tr>
        <w:trPr>
          <w:trHeight w:val="37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4996280,0</w:t>
            </w:r>
          </w:p>
        </w:tc>
      </w:tr>
      <w:tr>
        <w:trPr>
          <w:trHeight w:val="34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4996280,0</w:t>
            </w:r>
          </w:p>
        </w:tc>
      </w:tr>
      <w:tr>
        <w:trPr>
          <w:trHeight w:val="40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54971,0</w:t>
            </w:r>
          </w:p>
        </w:tc>
      </w:tr>
      <w:tr>
        <w:trPr>
          <w:trHeight w:val="40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48655,0</w:t>
            </w:r>
          </w:p>
        </w:tc>
      </w:tr>
      <w:tr>
        <w:trPr>
          <w:trHeight w:val="42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67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40137,0</w:t>
            </w:r>
          </w:p>
        </w:tc>
      </w:tr>
      <w:tr>
        <w:trPr>
          <w:trHeight w:val="52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8219,0</w:t>
            </w:r>
          </w:p>
        </w:tc>
      </w:tr>
      <w:tr>
        <w:trPr>
          <w:trHeight w:val="94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94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42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77106480,7</w:t>
            </w:r>
          </w:p>
        </w:tc>
      </w:tr>
      <w:tr>
        <w:trPr>
          <w:trHeight w:val="49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6308479,7</w:t>
            </w:r>
          </w:p>
        </w:tc>
      </w:tr>
      <w:tr>
        <w:trPr>
          <w:trHeight w:val="42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бюджетов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6308479,7</w:t>
            </w:r>
          </w:p>
        </w:tc>
      </w:tr>
      <w:tr>
        <w:trPr>
          <w:trHeight w:val="435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70798001,0</w:t>
            </w:r>
          </w:p>
        </w:tc>
      </w:tr>
      <w:tr>
        <w:trPr>
          <w:trHeight w:val="60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70798001,0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342"/>
        <w:gridCol w:w="802"/>
        <w:gridCol w:w="780"/>
        <w:gridCol w:w="6757"/>
        <w:gridCol w:w="233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82051431,9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1313415,0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1001864,0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50388,0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951476,0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333147,0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принципу "одного окна"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610329,0</w:t>
            </w:r>
          </w:p>
        </w:tc>
      </w:tr>
      <w:tr>
        <w:trPr>
          <w:trHeight w:val="4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154856,0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143134,0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156695,0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68257,0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49295,0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областного масштаба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4659482,0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4659482,0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 финансируемый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4659482,0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4086653,0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427000,0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36105,0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порядке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животных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во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проведений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34958,0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документирование оралманов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оралманов 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9884964,0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152782,0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152782,0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2582871,0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899884,0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899884,0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1682987,0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908918,0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364202,0</w:t>
            </w:r>
          </w:p>
        </w:tc>
      </w:tr>
      <w:tr>
        <w:trPr>
          <w:trHeight w:val="15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оборудованием кабинетов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физики, химии, биологии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15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3838475,0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3665903,0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3271146,0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369757,0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мастерских, лабораторий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заведений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217759,0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 финансируемый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134247,0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106247,0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педагогических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3093077,0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1377258,0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78567,0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73577,0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164569,0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102398,0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в развитии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229607,0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16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348667,0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292559,0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1615819,0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720113,0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452785,0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442921,0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17442226,0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988672,0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988672,0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657765,0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231248,0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4756443,0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4756443,0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инфекционными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психическими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3425865,0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95008,0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294978,0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208539,0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хронической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недостаточностью, миастенией,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больных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58714,0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свертывания крови при лечении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взрослых, больных гемофилией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275700,0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308270,0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больных с острым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инфарктом миокарда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89369,0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6241653,0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6241653,0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5769115,0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472538,0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890762,0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843090,0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спецмедснабжения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4564696,0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1566490,0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247464,0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вскрытия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66529,0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1128219,0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2998206,0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2998206,0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2995501,0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2536490,0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1736961,0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694836,0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779737,0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41083,0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221305,0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799529,0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767799,0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297313,0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297313,0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297313,0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161698,0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161698,0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правительственном секторе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9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дневного пребывания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4593266,0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1276110,0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1276110,0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65110,0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3310756,0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241048,0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215088,0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3069708,0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45888,0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712327,0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968331,0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235840,0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465539,0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639783,0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4432486,0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2415237,0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795751,0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47109,0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151904,0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доступа к ним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149898,0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444840,0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1619486,0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1259986,0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1259986,0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36886,0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66068,0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1151532,0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611747,0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182989,0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182330,0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56815,0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27488,0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139323,0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2395985,0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2016565,0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379420,0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8774884,0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4683893,0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4683893,0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94839,0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347245,0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222601,0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1241428,0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3050,0</w:t>
            </w:r>
          </w:p>
        </w:tc>
      </w:tr>
      <w:tr>
        <w:trPr>
          <w:trHeight w:val="9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12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72662,0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2042108,0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важных групповых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292638,0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1734486,0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1734486,0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603379,0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603379,0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591264,0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товарного рыбоводства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111291,0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42316,0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41316,0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1291679,0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1291679,0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1091930,0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186081,0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препаратов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временного хранения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111318,0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111318,0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36094,0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40135,0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35089,0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32089,0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4729454,0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3408533,0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3408533,0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1980674,0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1427859,0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1320921,0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1320921,0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1228863,0</w:t>
            </w:r>
          </w:p>
        </w:tc>
      </w:tr>
      <w:tr>
        <w:trPr>
          <w:trHeight w:val="6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 межрайонным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(междугородним) сообщениям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49568,0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2475722,6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47534,0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2428188,6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73700,6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73700,6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115315,0</w:t>
            </w:r>
          </w:p>
        </w:tc>
      </w:tr>
      <w:tr>
        <w:trPr>
          <w:trHeight w:val="12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198973,0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198973,0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1113410,0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564834,0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по кредитам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407014,0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 малому и среднему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бизнесу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99652,0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"Дорожная карта бизнеса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41910,0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855030,0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18174471,3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18174471,3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18174471,3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17893796,0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243810,3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821134,0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1329569,0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9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  <w:tr>
        <w:trPr>
          <w:trHeight w:val="9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"/>
        <w:gridCol w:w="576"/>
        <w:gridCol w:w="374"/>
        <w:gridCol w:w="270"/>
        <w:gridCol w:w="7609"/>
        <w:gridCol w:w="242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508435,0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508435,0</w:t>
            </w:r>
          </w:p>
        </w:tc>
      </w:tr>
      <w:tr>
        <w:trPr>
          <w:trHeight w:val="315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508435,0</w:t>
            </w:r>
          </w:p>
        </w:tc>
      </w:tr>
      <w:tr>
        <w:trPr>
          <w:trHeight w:val="39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361"/>
        <w:gridCol w:w="840"/>
        <w:gridCol w:w="883"/>
        <w:gridCol w:w="6577"/>
        <w:gridCol w:w="2319"/>
      </w:tblGrid>
      <w:tr>
        <w:trPr>
          <w:trHeight w:val="36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507751,0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507751,0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507751,0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507751,0</w:t>
            </w:r>
          </w:p>
        </w:tc>
      </w:tr>
      <w:tr>
        <w:trPr>
          <w:trHeight w:val="31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507751,0</w:t>
            </w:r>
          </w:p>
        </w:tc>
      </w:tr>
      <w:tr>
        <w:trPr>
          <w:trHeight w:val="405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507751,0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336"/>
        <w:gridCol w:w="336"/>
        <w:gridCol w:w="486"/>
        <w:gridCol w:w="7815"/>
        <w:gridCol w:w="2271"/>
      </w:tblGrid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-1222585,2</w:t>
            </w:r>
          </w:p>
        </w:tc>
      </w:tr>
      <w:tr>
        <w:trPr>
          <w:trHeight w:val="43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1222585,2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января 2011 года № 367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357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2012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614"/>
        <w:gridCol w:w="392"/>
        <w:gridCol w:w="325"/>
        <w:gridCol w:w="7593"/>
        <w:gridCol w:w="23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75646254,0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5254314,0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5254314,0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5254314,0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55111,0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48353,0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5087,0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9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70336829,0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8238573,0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8238573,0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62098256,0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62098256,0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361"/>
        <w:gridCol w:w="774"/>
        <w:gridCol w:w="796"/>
        <w:gridCol w:w="6858"/>
        <w:gridCol w:w="22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75436707,5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1352211,0</w:t>
            </w:r>
          </w:p>
        </w:tc>
      </w:tr>
      <w:tr>
        <w:trPr>
          <w:trHeight w:val="6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1019645,0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964478,0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362681,0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принципу "одного окна"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595797,0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156772,0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175794,0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9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56771,0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5008779,0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5008779,0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5008779,0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4521009,0</w:t>
            </w:r>
          </w:p>
        </w:tc>
      </w:tr>
      <w:tr>
        <w:trPr>
          <w:trHeight w:val="3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10728898,0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3233378,0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1006440,0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2226938,0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1833061,0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393877,0</w:t>
            </w:r>
          </w:p>
        </w:tc>
      </w:tr>
      <w:tr>
        <w:trPr>
          <w:trHeight w:val="39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4453680,0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192109,0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4261571,0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3788385,0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473186,0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189834,0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2852006,0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855413,0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86490,0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61136,0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97877,0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в развитии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367285,0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1856242,0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1415000,0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441242,0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14324224,0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1111657,0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1111657,0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804336,0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256815,0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3687215,0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3687215,0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3504221,0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71530,0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47350,0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5920227,0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5920227,0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5414611,0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505616,0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995787,0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995787,0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943422,0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2609338,0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1040003,0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182962,0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73701,0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1569335,0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2924640,0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2503117,0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1683454,0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688359,0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702223,0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44260,0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819663,0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784827,0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322501,0</w:t>
            </w:r>
          </w:p>
        </w:tc>
      </w:tr>
      <w:tr>
        <w:trPr>
          <w:trHeight w:val="4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322501,0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99022,0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3953063,0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1211000,0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2742063,0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246228,0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198948,0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2495835,0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798168,0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615730,0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174079,0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662588,0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192600,0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3248600,0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1001964,0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315576,0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477863,0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1446159,0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1446159,0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40655,0</w:t>
            </w:r>
          </w:p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70692,0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1332812,0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662661,0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200505,0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173883,0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200423,0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202886,0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58847,0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131189,0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96615,0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1245231,0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1245231,0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1226231,0</w:t>
            </w:r>
          </w:p>
        </w:tc>
      </w:tr>
      <w:tr>
        <w:trPr>
          <w:trHeight w:val="4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213111,0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1013120,0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7208934,0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4083449,0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4083449,0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104072,0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26832,0</w:t>
            </w:r>
          </w:p>
        </w:tc>
      </w:tr>
      <w:tr>
        <w:trPr>
          <w:trHeight w:val="6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1250214,0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3263,0</w:t>
            </w:r>
          </w:p>
        </w:tc>
      </w:tr>
      <w:tr>
        <w:trPr>
          <w:trHeight w:val="9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2282881,0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2266848,0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2266848,0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664003,0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664003,0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650449,0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120695,0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120695,0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46457,0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45457,0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119654,0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36101,0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5114313,0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3491899,0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3491899,0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779749,0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2712150,0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1622414,0</w:t>
            </w:r>
          </w:p>
        </w:tc>
      </w:tr>
      <w:tr>
        <w:trPr>
          <w:trHeight w:val="4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1622414,0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44634,0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1522742,0</w:t>
            </w:r>
          </w:p>
        </w:tc>
      </w:tr>
      <w:tr>
        <w:trPr>
          <w:trHeight w:val="6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53038,0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1560392,5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52242,0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50242,0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1508150,5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106000,5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106000,5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852150,0</w:t>
            </w:r>
          </w:p>
        </w:tc>
      </w:tr>
      <w:tr>
        <w:trPr>
          <w:trHeight w:val="12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852150,0</w:t>
            </w:r>
          </w:p>
        </w:tc>
      </w:tr>
      <w:tr>
        <w:trPr>
          <w:trHeight w:val="4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18573806,0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825549,2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1346483,0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6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9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94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75"/>
        <w:gridCol w:w="373"/>
        <w:gridCol w:w="270"/>
        <w:gridCol w:w="7705"/>
        <w:gridCol w:w="232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520933,8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520933,8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520933,8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520933,8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382"/>
        <w:gridCol w:w="881"/>
        <w:gridCol w:w="794"/>
        <w:gridCol w:w="6715"/>
        <w:gridCol w:w="2249"/>
      </w:tblGrid>
      <w:tr>
        <w:trPr>
          <w:trHeight w:val="36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  <w:tr>
        <w:trPr>
          <w:trHeight w:val="31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  <w:tr>
        <w:trPr>
          <w:trHeight w:val="405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86"/>
        <w:gridCol w:w="508"/>
        <w:gridCol w:w="400"/>
        <w:gridCol w:w="7576"/>
        <w:gridCol w:w="2228"/>
      </w:tblGrid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-894993,7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894993,7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января 2011 года № 367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2010 года № 357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629"/>
        <w:gridCol w:w="365"/>
        <w:gridCol w:w="299"/>
        <w:gridCol w:w="7620"/>
        <w:gridCol w:w="22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76395917,0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5623253,0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5623253,0</w:t>
            </w:r>
          </w:p>
        </w:tc>
      </w:tr>
      <w:tr>
        <w:trPr>
          <w:trHeight w:val="4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5623253,0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55394,0</w:t>
            </w:r>
          </w:p>
        </w:tc>
      </w:tr>
      <w:tr>
        <w:trPr>
          <w:trHeight w:val="4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48163,0</w:t>
            </w:r>
          </w:p>
        </w:tc>
      </w:tr>
      <w:tr>
        <w:trPr>
          <w:trHeight w:val="4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75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45952,0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</w:p>
        </w:tc>
      </w:tr>
      <w:tr>
        <w:trPr>
          <w:trHeight w:val="9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9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70717270,0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9223386,0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9223386,0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61493884,0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61493884,0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361"/>
        <w:gridCol w:w="796"/>
        <w:gridCol w:w="817"/>
        <w:gridCol w:w="6771"/>
        <w:gridCol w:w="23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76164180,2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1390992,0</w:t>
            </w:r>
          </w:p>
        </w:tc>
      </w:tr>
      <w:tr>
        <w:trPr>
          <w:trHeight w:val="6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1048755,0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992119,0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376952,0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принципу "одного окна"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609167,0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160909,0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181328,0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18250,0</w:t>
            </w:r>
          </w:p>
        </w:tc>
      </w:tr>
      <w:tr>
        <w:trPr>
          <w:trHeight w:val="9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территориальная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59202,0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подготовке, гражданской обороне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59202,0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5072508,0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5072508,0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5072508,0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4582190,0</w:t>
            </w:r>
          </w:p>
        </w:tc>
      </w:tr>
      <w:tr>
        <w:trPr>
          <w:trHeight w:val="3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определенного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документов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арестованных в административном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животных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9926055,0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2483657,0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1032478,0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1032478,0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1451179,0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1045179,0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406000,0</w:t>
            </w:r>
          </w:p>
        </w:tc>
      </w:tr>
      <w:tr>
        <w:trPr>
          <w:trHeight w:val="3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5222549,0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194702,0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5027847,0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4545858,0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481989,0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194767,0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2025082,0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648776,0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88152,0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69587,0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21867,0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областного масштаба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102434,0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населению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детей и подростков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в развитии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1376306,0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реконструкцию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876306,0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13095735,0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1228107,0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914719,0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261096,0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50296,0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3785136,0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 туберкулезом,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расстройствами поведения,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связанные с употреблением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психоактивных веществ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3589333,0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76537,0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50664,0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68602,0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6026110,0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6026110,0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помощи, оказываемой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5485100,0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541010,0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1004879,0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санитарная авиация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950783,0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1051503,0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1051503,0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103787,0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75173,0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льготным проездом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3014090,0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2559666,0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1718297,0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 общего типа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524413,0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901012,0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престарелых, инвалидов,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детей-инвалидов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реабилитационных центрах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44260,0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(организациях)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841369,0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805597,0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353626,0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353626,0</w:t>
            </w:r>
          </w:p>
        </w:tc>
      </w:tr>
      <w:tr>
        <w:trPr>
          <w:trHeight w:val="4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353626,0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100798,0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4444714,0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2461000,0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1983714,0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1473714,0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местных бюджетов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203700,0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3247696,0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877766,0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877766,0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492383,0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1540190,0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1540190,0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41890,0</w:t>
            </w:r>
          </w:p>
        </w:tc>
      </w:tr>
      <w:tr>
        <w:trPr>
          <w:trHeight w:val="3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75641,0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1420659,0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685159,0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203963,0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203779,0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60329,0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27189,0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7091,0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137490,0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государственной, внутренней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 недропользование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3604808,0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3604808,0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552582,0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552582,0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3052226,0</w:t>
            </w:r>
          </w:p>
        </w:tc>
      </w:tr>
      <w:tr>
        <w:trPr>
          <w:trHeight w:val="42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723000,0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2329226,0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10321235,0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4508886,0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животноводства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28710,0</w:t>
            </w:r>
          </w:p>
        </w:tc>
      </w:tr>
      <w:tr>
        <w:trPr>
          <w:trHeight w:val="6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1670955,0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(ядохимикатов)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</w:tr>
      <w:tr>
        <w:trPr>
          <w:trHeight w:val="97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2694966,0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4950496,0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сооружений,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4933341,0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4933341,0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676513,0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662903,0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60777,0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инновационного опыта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122440,0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40408,0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44854,0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42854,0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37178,0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2837095,0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2228572,0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2228572,0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1342328,0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886244,0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608523,0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608523,0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504359,0</w:t>
            </w:r>
          </w:p>
        </w:tc>
      </w:tr>
      <w:tr>
        <w:trPr>
          <w:trHeight w:val="6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778979,2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51015,0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265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725964,2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75964,2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75964,2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40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 года"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257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18230381,0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847771,5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1346483,0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271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864000,0</w:t>
            </w:r>
          </w:p>
        </w:tc>
      </w:tr>
      <w:tr>
        <w:trPr>
          <w:trHeight w:val="9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  <w:tr>
        <w:trPr>
          <w:trHeight w:val="94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596"/>
        <w:gridCol w:w="350"/>
        <w:gridCol w:w="305"/>
        <w:gridCol w:w="7630"/>
        <w:gridCol w:w="23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498711,5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498711,5</w:t>
            </w:r>
          </w:p>
        </w:tc>
      </w:tr>
      <w:tr>
        <w:trPr>
          <w:trHeight w:val="315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498711,5</w:t>
            </w:r>
          </w:p>
        </w:tc>
      </w:tr>
      <w:tr>
        <w:trPr>
          <w:trHeight w:val="39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7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498711,5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403"/>
        <w:gridCol w:w="836"/>
        <w:gridCol w:w="815"/>
        <w:gridCol w:w="6616"/>
        <w:gridCol w:w="2309"/>
      </w:tblGrid>
      <w:tr>
        <w:trPr>
          <w:trHeight w:val="36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  <w:tr>
        <w:trPr>
          <w:trHeight w:val="40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486"/>
        <w:gridCol w:w="508"/>
        <w:gridCol w:w="314"/>
        <w:gridCol w:w="7598"/>
        <w:gridCol w:w="2292"/>
      </w:tblGrid>
      <w:tr>
        <w:trPr>
          <w:trHeight w:val="31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-894993,7</w:t>
            </w:r>
          </w:p>
        </w:tc>
      </w:tr>
      <w:tr>
        <w:trPr>
          <w:trHeight w:val="435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894993,7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