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6fa2" w14:textId="c6c6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1995 года рождения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от 23 декабря 2011 года № 121-Ш. Зарегистрировано Департаментом юстиции Мангистауской области 30 января 2012 года № 11-7-106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 О воинской обязанности и воинской службе »,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 О местном государственном управлении и самоуправлении в Республики Казахстан 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 Об утверждении Правил о порядке ведения воинского учета военнобязанных и призывников в Республике Казахстан 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провести приписку к призывному участку государственного учреждения «Отдела по делам обороны Мунайлинского района» граждан мужского пола 1995 года рождения,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«Мунайлинская центральная районная больница» (Ширшикбаев А.Е.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 подростковых кабинетов для качественного и полного обеспечения медицинскими документами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врачей-специалистов и медицинских сестер для проведения дополнительной медицинской комиссии в случае увеличения количества приписываемых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выделить необходимое медицинское имущество, инструменты и медикаменты для работы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районный призывной участок и обеспечивать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(учебы)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«Отделу внутренних дел Мунайлинского района» (Абдраманов Б.Ж. по согласованию) выделить одного человека для поддержания общественного порядка на призывном участке и два человека для розыскной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в период проведения приписки на призывной участок, организовать оповещение и обеспечить своевременное прибытие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Ондабаеву К. и начальника государственного учреждения «Отдела по делам обороны Мунайлинского района» Мендбаева Г.И.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