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64b3" w14:textId="c7d6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14 декабря 2010 года № 30/309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10 декабря 2011 года № 41/409. Зарегистрировано Департаментом юстиции Мангистауской области 14 декабря 2011 года № 11-7-104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№ 39/449 «О внесении изменений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2114)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30/309 «О районном бюджете на 2011 - 2013 годы» (зарегистрировано в Реестре государственной регистрации нормативных правовых актов от 30 декабря 2010 года за № 11-7-83 опубликовано в газете «Мунайлы» от 28 января 2011 года № 4-5 (185 - 186)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района на 2011 - 2013 годы, в том числе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5 119 831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1 857 026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224 806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3 012 756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5 377 553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235 553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493 275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493 275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403 434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160 645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250 486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«99,8» заменить цифрой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«100» заменить цифрой «61,4»;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«99,7» заменить цифрой «100».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3 - 2 дополнить следующим новым абзацам: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газификация жилых массивов сельского округа Атамекен, не вошедщих в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Уазир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учреждений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2011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декабря 2011 года № 41/409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020"/>
        <w:gridCol w:w="900"/>
        <w:gridCol w:w="6766"/>
        <w:gridCol w:w="2990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5 119 831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1 857 026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708 738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708 738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505 908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505 908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595 664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552 770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28 310</w:t>
            </w:r>
          </w:p>
        </w:tc>
      </w:tr>
      <w:tr>
        <w:trPr>
          <w:trHeight w:val="3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38 001</w:t>
            </w:r>
          </w:p>
        </w:tc>
      </w:tr>
      <w:tr>
        <w:trPr>
          <w:trHeight w:val="3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9 506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17 581</w:t>
            </w:r>
          </w:p>
        </w:tc>
      </w:tr>
      <w:tr>
        <w:trPr>
          <w:trHeight w:val="3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0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25 243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4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</w:p>
        </w:tc>
      </w:tr>
      <w:tr>
        <w:trPr>
          <w:trHeight w:val="15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224 806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87 319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87 319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137 487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135 075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3 012 756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3 012 756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020"/>
        <w:gridCol w:w="805"/>
        <w:gridCol w:w="7073"/>
        <w:gridCol w:w="2778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5 377 553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196 895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</w:tr>
      <w:tr>
        <w:trPr>
          <w:trHeight w:val="6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84 904</w:t>
            </w:r>
          </w:p>
        </w:tc>
      </w:tr>
      <w:tr>
        <w:trPr>
          <w:trHeight w:val="6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81 233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</w:p>
        </w:tc>
      </w:tr>
      <w:tr>
        <w:trPr>
          <w:trHeight w:val="7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</w:p>
        </w:tc>
      </w:tr>
      <w:tr>
        <w:trPr>
          <w:trHeight w:val="4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7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</w:t>
            </w:r>
          </w:p>
        </w:tc>
      </w:tr>
      <w:tr>
        <w:trPr>
          <w:trHeight w:val="7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</w:p>
        </w:tc>
      </w:tr>
      <w:tr>
        <w:trPr>
          <w:trHeight w:val="6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</w:p>
        </w:tc>
      </w:tr>
      <w:tr>
        <w:trPr>
          <w:trHeight w:val="7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7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13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48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2 575 966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77 827</w:t>
            </w:r>
          </w:p>
        </w:tc>
      </w:tr>
      <w:tr>
        <w:trPr>
          <w:trHeight w:val="3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50 863</w:t>
            </w:r>
          </w:p>
        </w:tc>
      </w:tr>
      <w:tr>
        <w:trPr>
          <w:trHeight w:val="6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6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79 773</w:t>
            </w:r>
          </w:p>
        </w:tc>
      </w:tr>
      <w:tr>
        <w:trPr>
          <w:trHeight w:val="3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65 768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</w:tr>
      <w:tr>
        <w:trPr>
          <w:trHeight w:val="3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</w:p>
        </w:tc>
      </w:tr>
      <w:tr>
        <w:trPr>
          <w:trHeight w:val="3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3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48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1 548 208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28 785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1 294 269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87 178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35 979</w:t>
            </w:r>
          </w:p>
        </w:tc>
      </w:tr>
      <w:tr>
        <w:trPr>
          <w:trHeight w:val="9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</w:p>
        </w:tc>
      </w:tr>
      <w:tr>
        <w:trPr>
          <w:trHeight w:val="7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9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58 391</w:t>
            </w:r>
          </w:p>
        </w:tc>
      </w:tr>
      <w:tr>
        <w:trPr>
          <w:trHeight w:val="9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822 750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822 750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248 911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6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246 735</w:t>
            </w:r>
          </w:p>
        </w:tc>
      </w:tr>
      <w:tr>
        <w:trPr>
          <w:trHeight w:val="10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54 669</w:t>
            </w:r>
          </w:p>
        </w:tc>
      </w:tr>
      <w:tr>
        <w:trPr>
          <w:trHeight w:val="13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19 776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31 796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68 036</w:t>
            </w:r>
          </w:p>
        </w:tc>
      </w:tr>
      <w:tr>
        <w:trPr>
          <w:trHeight w:val="6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6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12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1 721 746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1 408 446</w:t>
            </w:r>
          </w:p>
        </w:tc>
      </w:tr>
      <w:tr>
        <w:trPr>
          <w:trHeight w:val="6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348 126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1 041 308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17 212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158 542</w:t>
            </w:r>
          </w:p>
        </w:tc>
      </w:tr>
      <w:tr>
        <w:trPr>
          <w:trHeight w:val="4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</w:p>
        </w:tc>
      </w:tr>
      <w:tr>
        <w:trPr>
          <w:trHeight w:val="9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130 994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59 867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40 904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13 422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129 095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34 777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34 777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</w:t>
            </w:r>
          </w:p>
        </w:tc>
      </w:tr>
      <w:tr>
        <w:trPr>
          <w:trHeight w:val="9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25 613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</w:p>
        </w:tc>
      </w:tr>
      <w:tr>
        <w:trPr>
          <w:trHeight w:val="6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9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6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39854</w:t>
            </w:r>
          </w:p>
        </w:tc>
      </w:tr>
      <w:tr>
        <w:trPr>
          <w:trHeight w:val="9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122 245</w:t>
            </w:r>
          </w:p>
        </w:tc>
      </w:tr>
      <w:tr>
        <w:trPr>
          <w:trHeight w:val="4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</w:t>
            </w:r>
          </w:p>
        </w:tc>
      </w:tr>
      <w:tr>
        <w:trPr>
          <w:trHeight w:val="7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</w:t>
            </w:r>
          </w:p>
        </w:tc>
      </w:tr>
      <w:tr>
        <w:trPr>
          <w:trHeight w:val="6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67170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9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</w:t>
            </w:r>
          </w:p>
        </w:tc>
      </w:tr>
      <w:tr>
        <w:trPr>
          <w:trHeight w:val="6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3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</w:t>
            </w:r>
          </w:p>
        </w:tc>
      </w:tr>
      <w:tr>
        <w:trPr>
          <w:trHeight w:val="6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15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321 034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321 034</w:t>
            </w:r>
          </w:p>
        </w:tc>
      </w:tr>
      <w:tr>
        <w:trPr>
          <w:trHeight w:val="10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238 154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29 887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6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10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9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</w:tr>
      <w:tr>
        <w:trPr>
          <w:trHeight w:val="6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235 553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235 701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235 701</w:t>
            </w:r>
          </w:p>
        </w:tc>
      </w:tr>
      <w:tr>
        <w:trPr>
          <w:trHeight w:val="6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235 701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4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-493 275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493 275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6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160 645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160 645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39 053</w:t>
            </w:r>
          </w:p>
        </w:tc>
      </w:tr>
      <w:tr>
        <w:trPr>
          <w:trHeight w:val="6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121 592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