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18a" w14:textId="fe24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и мест для размещения агитационных печатных материалов на территории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05 августа 2011 года № 106-қ. Зарегистрировано Департаментом юстиции Мангистауской области 26 августа 2011 года № 11-7-97. Утратило силу постановлением Мунайлинского районного акимата Мангистауской области от 02 июля 2013 года № 144-қ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Мунайлинского районного акимата Мангистауской области от 02 июля 2013 года № 144-қ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договорной основе определить помещения для встреч кандидатов в депутаты мажилиса Парламента Республики Казахстан, областного и районного маслихатов с избирателями по Мунайлинскому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размещения агитационных печатных материалов кандидатов в депутаты мажилиса Парламента Республики Казахстан, областного и районного маслихатов на территории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Овезов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август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августа 2011 г. № 106 - 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 для проведения встреч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мажилиса Парламента Республики Казахстан, областного и</w:t>
      </w:r>
      <w:r>
        <w:br/>
      </w:r>
      <w:r>
        <w:rPr>
          <w:rFonts w:ascii="Times New Roman"/>
          <w:b/>
          <w:i w:val="false"/>
          <w:color w:val="000000"/>
        </w:rPr>
        <w:t>
районного маслихатов с избирателями по Мунайлинскому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4"/>
        <w:gridCol w:w="8306"/>
      </w:tblGrid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
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1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Кызылтобе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Концертный зал дома культуры «Мангистау»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Баянды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Концертный зал сельского клуба Баянды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Баскудык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Мангистауской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производственной базы «Каспий»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Даулет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августа 2011 г. № 106 - қ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мажилиса Парламента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областного и районного маслихатов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по Мунайлинскому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7"/>
        <w:gridCol w:w="8273"/>
      </w:tblGrid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населенного пункта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для размещения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Информационный стенд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вокзала «Мангистау»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Информационный стенд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общественных организации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Кызылтобе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Мангистаукого областного филиала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«Казпочта»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Баянды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№ 3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Баскудык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 Баскудык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 Атамекен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Даулет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 Даулет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