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159d" w14:textId="c09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30/309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29 июля 2011 года № 37/361. Зарегистрировано Департаментом юстиции Мангистауской области 17 августа 2011 года № 11-7-96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июля 2011 года № 35/403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2102)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30/309 «О районном бюджете на 2011 - 2013 годы» (зарегистрировано в Реестре государственной регистрации нормативных правовых актов от 30 декабря 2010 года за № 11-7-83 опуK080000095_бликовано в газете «Мунайлы» от 28 января 2011 года № 4-5 (185 - 186)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2011-2013 годы, в том числе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4 543 863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1 817 889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231 183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4 807 897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353 618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617 652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617 652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250 486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3 - 1 дополнить следующим новым абзацам: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3 - 2 дополнить следующим новым абзацам: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памятника «Конная фигура Шогы батыр».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 дополнить следующим новым абзацам: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государственные социальные пособия по инвалидности в размере 1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государственные социальные пособия по инвалидности в размере 1,5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специальных государственных пособии по утере кормильца в размере 1,5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цифру «12 000» заменить цифрой «12 100».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Кенджикараев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К.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июля 2011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37/361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84"/>
        <w:gridCol w:w="880"/>
        <w:gridCol w:w="7061"/>
        <w:gridCol w:w="3019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4 543 863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1 817 889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29 738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27 375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0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4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15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231 183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144 027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2 484 562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2 484 562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4 807 897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194 291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81 215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7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</w:t>
            </w:r>
          </w:p>
        </w:tc>
      </w:tr>
      <w:tr>
        <w:trPr>
          <w:trHeight w:val="13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2 386 787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79 292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1 484 635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28 785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1 230 626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</w:t>
            </w:r>
          </w:p>
        </w:tc>
      </w:tr>
      <w:tr>
        <w:trPr>
          <w:trHeight w:val="9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7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58 391</w:t>
            </w:r>
          </w:p>
        </w:tc>
      </w:tr>
      <w:tr>
        <w:trPr>
          <w:trHeight w:val="9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770 849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770 849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220 525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218 499</w:t>
            </w:r>
          </w:p>
        </w:tc>
      </w:tr>
      <w:tr>
        <w:trPr>
          <w:trHeight w:val="10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</w:t>
            </w:r>
          </w:p>
        </w:tc>
      </w:tr>
      <w:tr>
        <w:trPr>
          <w:trHeight w:val="13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18 776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43 523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12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1 430 784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1 122 128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340 526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777 590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158 769</w:t>
            </w:r>
          </w:p>
        </w:tc>
      </w:tr>
      <w:tr>
        <w:trPr>
          <w:trHeight w:val="4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</w:p>
        </w:tc>
      </w:tr>
      <w:tr>
        <w:trPr>
          <w:trHeight w:val="9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58 986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126 368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</w:t>
            </w:r>
          </w:p>
        </w:tc>
      </w:tr>
      <w:tr>
        <w:trPr>
          <w:trHeight w:val="9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9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</w:t>
            </w:r>
          </w:p>
        </w:tc>
      </w:tr>
      <w:tr>
        <w:trPr>
          <w:trHeight w:val="9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80 297</w:t>
            </w:r>
          </w:p>
        </w:tc>
      </w:tr>
      <w:tr>
        <w:trPr>
          <w:trHeight w:val="4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10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9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15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308 601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308 601</w:t>
            </w:r>
          </w:p>
        </w:tc>
      </w:tr>
      <w:tr>
        <w:trPr>
          <w:trHeight w:val="10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225 721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28 650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</w:t>
            </w:r>
          </w:p>
        </w:tc>
      </w:tr>
      <w:tr>
        <w:trPr>
          <w:trHeight w:val="10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353 618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-617 652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