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5ada" w14:textId="aa25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на территории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24 февраля 2011 года № 22-қ. Зарегистрировано Департаментом юстиции Мангистауской области 03 марта 2011 года № 11-7-89. Утратило силу постановлением Мунайлинского районного акимата Мангистауской области от 02 июля 2013 года № 144-қ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Мунайлинского районного акимата Мангистауской области от 02 июля 2013 года № 144-қ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"О выборах в Республике Казахстан"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договорный основе определить помещения для проведения встреч кандидатов в Президенты Республики Казахстан с избирателями по Мунайлинскому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размещения агитационных печатных материалов кандидатов в Президенты Республики Казахстан на территории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замистителя акима района К.Ондабаева.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г. № 22 -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 для проведения встреч кандидатов в Президенты Республики Казахстан с избирателями по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9"/>
        <w:gridCol w:w="7911"/>
      </w:tblGrid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 пункта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1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Кызылтобе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Концертный зал дома культуры «Мангистау»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Концертный зал сельского клуба Баянды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Баскудык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Мангистауской профессиональной академии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Атемекен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производственной базы «Каспий»</w:t>
            </w:r>
          </w:p>
        </w:tc>
      </w:tr>
      <w:tr>
        <w:trPr>
          <w:trHeight w:val="30" w:hRule="atLeast"/>
        </w:trPr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Даулет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г. № 22 - қ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Президенты Республики Казахстан по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2"/>
        <w:gridCol w:w="7928"/>
      </w:tblGrid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 пункта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Информационный стенд на территории железнодорожного вокзала «Мангистау»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 на территории здания общественных организаций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Кызылтобе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отдела Мангистауский областной филиал АО «Казпочта»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средней школы № 3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Баскудык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 первичной медико – санитарной помощи в сельском округе Баскудык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Атемекен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 первичной медико – санитарной помощи в сельском округе Атамекен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Даулет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 первичной медико – санитарной помощи в сельском округе Даулет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